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9048" w14:textId="77777777" w:rsidR="005C3853" w:rsidRDefault="00000000">
      <w:pPr>
        <w:pStyle w:val="a4"/>
      </w:pP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 xml:space="preserve">работы </w:t>
      </w:r>
    </w:p>
    <w:p w14:paraId="374EC46B" w14:textId="77777777" w:rsidR="005C3853" w:rsidRDefault="00000000">
      <w:pPr>
        <w:pStyle w:val="a4"/>
      </w:pPr>
      <w:r>
        <w:t xml:space="preserve">МБОУ гимназии «САН» 1 корпус </w:t>
      </w:r>
      <w:proofErr w:type="spellStart"/>
      <w:r>
        <w:t>г.Пензы</w:t>
      </w:r>
      <w:proofErr w:type="spellEnd"/>
    </w:p>
    <w:p w14:paraId="63D2016E" w14:textId="77777777" w:rsidR="005C3853" w:rsidRDefault="00000000">
      <w:pPr>
        <w:pStyle w:val="a4"/>
      </w:pP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0A8DBA85" w14:textId="77777777" w:rsidR="005C3853" w:rsidRDefault="005C3853">
      <w:pPr>
        <w:pStyle w:val="a3"/>
        <w:ind w:left="0"/>
        <w:jc w:val="left"/>
        <w:rPr>
          <w:b/>
          <w:sz w:val="24"/>
        </w:rPr>
      </w:pPr>
    </w:p>
    <w:p w14:paraId="7A3946D2" w14:textId="77777777" w:rsidR="005C3853" w:rsidRDefault="00000000">
      <w:pPr>
        <w:pStyle w:val="a3"/>
        <w:ind w:right="102" w:firstLine="707"/>
      </w:pPr>
      <w:r>
        <w:t xml:space="preserve">Согласно требованиям </w:t>
      </w:r>
      <w:hyperlink r:id="rId7">
        <w:r>
          <w:rPr>
            <w:b/>
            <w:i/>
            <w:u w:val="thick"/>
          </w:rPr>
          <w:t>ФГОС НОО</w:t>
        </w:r>
        <w:r>
          <w:rPr>
            <w:b/>
            <w:i/>
          </w:rPr>
          <w:t xml:space="preserve">, </w:t>
        </w:r>
      </w:hyperlink>
      <w:hyperlink r:id="rId8">
        <w:r>
          <w:rPr>
            <w:b/>
            <w:i/>
            <w:u w:val="thick"/>
          </w:rPr>
          <w:t>ФГОС ООО</w:t>
        </w:r>
        <w:r>
          <w:rPr>
            <w:b/>
            <w:i/>
          </w:rPr>
          <w:t>,</w:t>
        </w:r>
      </w:hyperlink>
      <w:r>
        <w:rPr>
          <w:b/>
          <w:i/>
          <w:spacing w:val="1"/>
        </w:rPr>
        <w:t xml:space="preserve"> </w:t>
      </w:r>
      <w:hyperlink r:id="rId9">
        <w:r>
          <w:rPr>
            <w:b/>
            <w:i/>
            <w:u w:val="thick"/>
          </w:rPr>
          <w:t>Федерального закона от 29.12.2012 №</w:t>
        </w:r>
      </w:hyperlink>
      <w:r>
        <w:rPr>
          <w:b/>
          <w:i/>
          <w:spacing w:val="1"/>
        </w:rPr>
        <w:t xml:space="preserve"> </w:t>
      </w:r>
      <w:hyperlink r:id="rId10">
        <w:r>
          <w:rPr>
            <w:b/>
            <w:i/>
            <w:u w:val="thick"/>
          </w:rPr>
          <w:t>273-ФЗ</w:t>
        </w:r>
      </w:hyperlink>
      <w:r>
        <w:t>,</w:t>
      </w:r>
      <w:r>
        <w:rPr>
          <w:spacing w:val="-11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МБОУ </w:t>
      </w:r>
      <w:r>
        <w:rPr>
          <w:spacing w:val="-10"/>
        </w:rPr>
        <w:t xml:space="preserve">гимназии «САН» </w:t>
      </w:r>
      <w:proofErr w:type="spellStart"/>
      <w:r>
        <w:rPr>
          <w:spacing w:val="-10"/>
        </w:rPr>
        <w:t>г.Пензы</w:t>
      </w:r>
      <w:proofErr w:type="spellEnd"/>
      <w:r>
        <w:rPr>
          <w:spacing w:val="3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уровней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являлось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личностное</w:t>
      </w:r>
      <w:r>
        <w:rPr>
          <w:spacing w:val="-52"/>
        </w:rPr>
        <w:t xml:space="preserve"> </w:t>
      </w:r>
      <w:r>
        <w:t>развитие школьников. Учитывая целевые приоритеты для каждого уровня образования,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 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личностное развитие школьников, проявляющееся в усвоении ими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 развитии социально</w:t>
      </w:r>
      <w:r>
        <w:rPr>
          <w:spacing w:val="1"/>
        </w:rPr>
        <w:t xml:space="preserve"> </w:t>
      </w:r>
      <w:r>
        <w:t>значимых отношений школьников и ценностного отношения к семье, труду, Отечеству, природе,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знаниям, культуре,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самим себе.</w:t>
      </w:r>
    </w:p>
    <w:p w14:paraId="025EE393" w14:textId="77777777" w:rsidR="005C3853" w:rsidRDefault="00000000">
      <w:pPr>
        <w:pStyle w:val="a3"/>
        <w:spacing w:before="2"/>
        <w:ind w:right="107"/>
      </w:pPr>
      <w:proofErr w:type="gramStart"/>
      <w:r>
        <w:t>у</w:t>
      </w:r>
      <w:r>
        <w:rPr>
          <w:spacing w:val="1"/>
        </w:rPr>
        <w:t xml:space="preserve"> </w:t>
      </w:r>
      <w:r>
        <w:t>городу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Реализация цели проводилась по направлениям (модулям программы воспитания) и выполнению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 воспитательной</w:t>
      </w:r>
      <w:r>
        <w:rPr>
          <w:spacing w:val="-1"/>
        </w:rPr>
        <w:t xml:space="preserve"> </w:t>
      </w:r>
      <w:proofErr w:type="spellStart"/>
      <w:r>
        <w:t>работыМБОУ</w:t>
      </w:r>
      <w:proofErr w:type="spellEnd"/>
      <w:r>
        <w:t xml:space="preserve"> </w:t>
      </w:r>
      <w:r>
        <w:rPr>
          <w:spacing w:val="-10"/>
        </w:rPr>
        <w:t xml:space="preserve">гимназии «САН» </w:t>
      </w:r>
      <w:proofErr w:type="spellStart"/>
      <w:r>
        <w:rPr>
          <w:spacing w:val="-10"/>
        </w:rPr>
        <w:t>г.Пензы</w:t>
      </w:r>
      <w:proofErr w:type="spellEnd"/>
      <w:r>
        <w:rPr>
          <w:spacing w:val="-4"/>
        </w:rPr>
        <w:t xml:space="preserve"> </w:t>
      </w:r>
      <w:r>
        <w:t>на 2023-</w:t>
      </w:r>
      <w:r>
        <w:rPr>
          <w:spacing w:val="-3"/>
        </w:rPr>
        <w:t xml:space="preserve"> </w:t>
      </w:r>
      <w:r>
        <w:t>2024 учебный</w:t>
      </w:r>
      <w:r>
        <w:rPr>
          <w:spacing w:val="-4"/>
        </w:rPr>
        <w:t xml:space="preserve"> </w:t>
      </w:r>
      <w:r>
        <w:t>год.</w:t>
      </w:r>
    </w:p>
    <w:p w14:paraId="0D4D267E" w14:textId="77777777" w:rsidR="005C3853" w:rsidRDefault="00000000">
      <w:pPr>
        <w:pStyle w:val="1"/>
        <w:numPr>
          <w:ilvl w:val="0"/>
          <w:numId w:val="1"/>
        </w:numPr>
        <w:tabs>
          <w:tab w:val="left" w:pos="1617"/>
          <w:tab w:val="left" w:pos="1618"/>
        </w:tabs>
        <w:jc w:val="both"/>
      </w:pPr>
      <w:r>
        <w:rPr>
          <w:color w:val="212121"/>
        </w:rPr>
        <w:t>Модуль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«Ключевые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общешкольные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дела»</w:t>
      </w:r>
    </w:p>
    <w:p w14:paraId="63CA6A11" w14:textId="77777777" w:rsidR="005C3853" w:rsidRDefault="00000000">
      <w:pPr>
        <w:pStyle w:val="a3"/>
        <w:spacing w:line="242" w:lineRule="auto"/>
        <w:ind w:right="106" w:firstLine="276"/>
      </w:pPr>
      <w:r>
        <w:rPr>
          <w:color w:val="212121"/>
        </w:rPr>
        <w:t>Ключевые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дела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главные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традиционные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общешкольные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дела,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которых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принимает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участие,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комплекс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коллективных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творческих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дел,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интересных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значимых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всей школы.</w:t>
      </w:r>
    </w:p>
    <w:p w14:paraId="67540B25" w14:textId="77777777" w:rsidR="005C3853" w:rsidRDefault="00000000">
      <w:pPr>
        <w:pStyle w:val="a3"/>
        <w:ind w:right="103"/>
      </w:pPr>
      <w:r>
        <w:rPr>
          <w:color w:val="212121"/>
        </w:rPr>
        <w:t>Традиционными мероприятиями для нашей школы, которые были реализованы в этом учебном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году, явились праздники: День знаний, Посвящение в первоклассники,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Новогодние праздники,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Масленица, День защиты детей, митинг к Дню Победы; акции: «Обелиск», «Поздравим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мудрого человека», «Весенняя неделя добра»</w:t>
      </w:r>
      <w:r>
        <w:rPr>
          <w:color w:val="212121"/>
          <w:spacing w:val="-1"/>
        </w:rPr>
        <w:t>;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митинги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торжественное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возложение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цветов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памятным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плитам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микрорайона: День Победы, День защитника Отечества, День Неизвестного солдата, День Героев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Отечества,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школьная НПК, День Памяти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и Скорби, День России, </w:t>
      </w:r>
      <w:proofErr w:type="spellStart"/>
      <w:r>
        <w:rPr>
          <w:color w:val="212121"/>
        </w:rPr>
        <w:t>торжественнные</w:t>
      </w:r>
      <w:proofErr w:type="spellEnd"/>
      <w:r>
        <w:rPr>
          <w:color w:val="212121"/>
        </w:rPr>
        <w:t xml:space="preserve"> линейки «Наши успехи», акция «Мы вместе!»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т.д..</w:t>
      </w:r>
    </w:p>
    <w:p w14:paraId="1E3C7A76" w14:textId="77777777" w:rsidR="005C3853" w:rsidRDefault="00000000">
      <w:pPr>
        <w:pStyle w:val="a3"/>
        <w:ind w:right="108"/>
      </w:pPr>
      <w:r>
        <w:t xml:space="preserve">Ключевые дела </w:t>
      </w:r>
      <w:proofErr w:type="gramStart"/>
      <w:r>
        <w:t>- это</w:t>
      </w:r>
      <w:proofErr w:type="gramEnd"/>
      <w:r>
        <w:t xml:space="preserve"> главные традиционные общешкольные дела, в которых принимает 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детьми и родителями.</w:t>
      </w:r>
    </w:p>
    <w:p w14:paraId="1132C98D" w14:textId="77777777" w:rsidR="005C3853" w:rsidRDefault="00000000">
      <w:pPr>
        <w:pStyle w:val="1"/>
        <w:numPr>
          <w:ilvl w:val="0"/>
          <w:numId w:val="1"/>
        </w:numPr>
        <w:tabs>
          <w:tab w:val="left" w:pos="1617"/>
          <w:tab w:val="left" w:pos="1618"/>
        </w:tabs>
        <w:jc w:val="both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t>руководство»</w:t>
      </w:r>
    </w:p>
    <w:p w14:paraId="646AE10A" w14:textId="77777777" w:rsidR="005C3853" w:rsidRDefault="00000000">
      <w:pPr>
        <w:pStyle w:val="a3"/>
        <w:spacing w:before="1" w:after="2"/>
        <w:ind w:right="103" w:firstLine="55"/>
      </w:pPr>
      <w:r>
        <w:t>Классные руководители 1-9 классов выполняют функциональные обязанности в соответствие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осуществляющим государственное управление в сфере образования, по 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(Письмо Министерства просвещения РФ от 12 мая 2020 г. N</w:t>
      </w:r>
      <w:r>
        <w:rPr>
          <w:spacing w:val="1"/>
        </w:rPr>
        <w:t xml:space="preserve"> </w:t>
      </w:r>
      <w:r>
        <w:t>ВБ-1011/08</w:t>
      </w:r>
      <w:r>
        <w:rPr>
          <w:spacing w:val="-10"/>
        </w:rPr>
        <w:t xml:space="preserve"> </w:t>
      </w:r>
      <w:r>
        <w:t>"О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рекомендациях"),</w:t>
      </w:r>
      <w:r>
        <w:rPr>
          <w:spacing w:val="-9"/>
        </w:rPr>
        <w:t xml:space="preserve"> </w:t>
      </w:r>
      <w:r>
        <w:rPr>
          <w:spacing w:val="-8"/>
        </w:rPr>
        <w:t xml:space="preserve"> </w:t>
      </w:r>
      <w:r>
        <w:t>реализуют</w:t>
      </w:r>
      <w:r>
        <w:rPr>
          <w:spacing w:val="-9"/>
        </w:rPr>
        <w:t xml:space="preserve"> </w:t>
      </w:r>
      <w:r>
        <w:t>программу</w:t>
      </w:r>
      <w:r>
        <w:rPr>
          <w:spacing w:val="-53"/>
        </w:rPr>
        <w:t xml:space="preserve"> </w:t>
      </w:r>
      <w:r>
        <w:t>воспитания школы. Круг обязанностей включает организацию деятельности классного коллектива;</w:t>
      </w:r>
      <w:r>
        <w:rPr>
          <w:spacing w:val="-52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жизни;</w:t>
      </w:r>
      <w:r>
        <w:rPr>
          <w:spacing w:val="-52"/>
        </w:rPr>
        <w:t xml:space="preserve"> </w:t>
      </w:r>
      <w:r>
        <w:t>изучение личности и коррекция в воспитании школьников, работу с родителями обучающихся. В</w:t>
      </w:r>
      <w:r>
        <w:rPr>
          <w:spacing w:val="1"/>
        </w:rPr>
        <w:t xml:space="preserve"> </w:t>
      </w:r>
      <w:r>
        <w:t xml:space="preserve">школе 35 классных руководителей со стажем, </w:t>
      </w:r>
      <w:proofErr w:type="gramStart"/>
      <w:r>
        <w:t>5  молодых</w:t>
      </w:r>
      <w:proofErr w:type="gramEnd"/>
      <w:r>
        <w:t xml:space="preserve"> специалистов.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5769"/>
      </w:tblGrid>
      <w:tr w:rsidR="005C3853" w14:paraId="5C17080A" w14:textId="77777777">
        <w:trPr>
          <w:trHeight w:val="506"/>
        </w:trPr>
        <w:tc>
          <w:tcPr>
            <w:tcW w:w="3579" w:type="dxa"/>
          </w:tcPr>
          <w:p w14:paraId="73482D06" w14:textId="77777777" w:rsidR="005C3853" w:rsidRDefault="00000000">
            <w:pPr>
              <w:pStyle w:val="TableParagraph"/>
              <w:spacing w:line="252" w:lineRule="exact"/>
              <w:ind w:right="88"/>
            </w:pPr>
            <w:r>
              <w:t>Показатели</w:t>
            </w:r>
            <w:r>
              <w:rPr>
                <w:spacing w:val="9"/>
              </w:rPr>
              <w:t xml:space="preserve"> </w:t>
            </w:r>
            <w:r>
              <w:t>оценки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</w:p>
        </w:tc>
        <w:tc>
          <w:tcPr>
            <w:tcW w:w="5769" w:type="dxa"/>
          </w:tcPr>
          <w:p w14:paraId="32F42AB4" w14:textId="77777777" w:rsidR="005C3853" w:rsidRDefault="00000000">
            <w:pPr>
              <w:pStyle w:val="TableParagraph"/>
              <w:spacing w:line="252" w:lineRule="exac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5C3853" w14:paraId="57062FCB" w14:textId="77777777">
        <w:trPr>
          <w:trHeight w:val="1010"/>
        </w:trPr>
        <w:tc>
          <w:tcPr>
            <w:tcW w:w="3579" w:type="dxa"/>
          </w:tcPr>
          <w:p w14:paraId="7A9C60DD" w14:textId="77777777" w:rsidR="005C3853" w:rsidRDefault="00000000">
            <w:pPr>
              <w:pStyle w:val="TableParagraph"/>
              <w:ind w:right="88"/>
            </w:pPr>
            <w:r>
              <w:t>Нормативно-правовое</w:t>
            </w:r>
            <w:r>
              <w:rPr>
                <w:spacing w:val="39"/>
              </w:rPr>
              <w:t xml:space="preserve"> </w:t>
            </w: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</w:p>
        </w:tc>
        <w:tc>
          <w:tcPr>
            <w:tcW w:w="5769" w:type="dxa"/>
          </w:tcPr>
          <w:p w14:paraId="5C3CFA71" w14:textId="77777777" w:rsidR="005C3853" w:rsidRDefault="00000000">
            <w:pPr>
              <w:pStyle w:val="TableParagraph"/>
              <w:ind w:right="96"/>
              <w:jc w:val="both"/>
            </w:pP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регламентированы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коллективах.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11"/>
              </w:rPr>
              <w:t xml:space="preserve"> </w:t>
            </w:r>
            <w:r>
              <w:t>классного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9"/>
              </w:rPr>
              <w:t xml:space="preserve"> </w:t>
            </w:r>
            <w:r>
              <w:t>имеются</w:t>
            </w:r>
            <w:r>
              <w:rPr>
                <w:spacing w:val="-12"/>
              </w:rPr>
              <w:t xml:space="preserve"> </w:t>
            </w:r>
            <w:r>
              <w:t>локальные</w:t>
            </w:r>
            <w:r>
              <w:rPr>
                <w:spacing w:val="-10"/>
              </w:rPr>
              <w:t xml:space="preserve"> </w:t>
            </w:r>
            <w:r>
              <w:t>акты,</w:t>
            </w:r>
          </w:p>
          <w:p w14:paraId="2A609A24" w14:textId="77777777" w:rsidR="005C3853" w:rsidRDefault="00000000">
            <w:pPr>
              <w:pStyle w:val="TableParagraph"/>
              <w:spacing w:line="233" w:lineRule="exact"/>
              <w:jc w:val="both"/>
            </w:pPr>
            <w:r>
              <w:t>обеспечивающие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</w:tc>
      </w:tr>
      <w:tr w:rsidR="005C3853" w14:paraId="61842D04" w14:textId="77777777">
        <w:trPr>
          <w:trHeight w:val="1266"/>
        </w:trPr>
        <w:tc>
          <w:tcPr>
            <w:tcW w:w="3579" w:type="dxa"/>
          </w:tcPr>
          <w:p w14:paraId="23645AFC" w14:textId="77777777" w:rsidR="005C3853" w:rsidRDefault="00000000">
            <w:pPr>
              <w:pStyle w:val="TableParagraph"/>
              <w:spacing w:before="1"/>
              <w:ind w:right="93"/>
              <w:jc w:val="both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классном</w:t>
            </w:r>
            <w:r>
              <w:rPr>
                <w:spacing w:val="-52"/>
              </w:rPr>
              <w:t xml:space="preserve"> </w:t>
            </w:r>
            <w:r>
              <w:t>коллективе</w:t>
            </w:r>
          </w:p>
        </w:tc>
        <w:tc>
          <w:tcPr>
            <w:tcW w:w="5769" w:type="dxa"/>
          </w:tcPr>
          <w:p w14:paraId="5C034006" w14:textId="77777777" w:rsidR="005C3853" w:rsidRDefault="00000000">
            <w:pPr>
              <w:pStyle w:val="TableParagraph"/>
              <w:spacing w:before="1"/>
              <w:ind w:right="96"/>
              <w:jc w:val="both"/>
            </w:pPr>
            <w:r>
              <w:rPr>
                <w:spacing w:val="-1"/>
              </w:rPr>
              <w:t>Воспитательная</w:t>
            </w:r>
            <w:r>
              <w:rPr>
                <w:spacing w:val="-15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каждом</w:t>
            </w:r>
            <w:r>
              <w:rPr>
                <w:spacing w:val="-14"/>
              </w:rPr>
              <w:t xml:space="preserve"> </w:t>
            </w:r>
            <w:r>
              <w:t>классе</w:t>
            </w:r>
            <w:r>
              <w:rPr>
                <w:spacing w:val="-13"/>
              </w:rPr>
              <w:t xml:space="preserve"> </w:t>
            </w:r>
            <w:r>
              <w:t>планируется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51"/>
              </w:rPr>
              <w:t xml:space="preserve"> </w:t>
            </w:r>
            <w:r>
              <w:t>руководителя</w:t>
            </w:r>
            <w:r>
              <w:rPr>
                <w:spacing w:val="50"/>
              </w:rPr>
              <w:t xml:space="preserve"> </w:t>
            </w:r>
            <w:r>
              <w:t>имеется</w:t>
            </w:r>
            <w:r>
              <w:rPr>
                <w:spacing w:val="49"/>
              </w:rPr>
              <w:t xml:space="preserve"> </w:t>
            </w:r>
            <w:r>
              <w:t>план</w:t>
            </w:r>
            <w:r>
              <w:rPr>
                <w:spacing w:val="50"/>
              </w:rPr>
              <w:t xml:space="preserve"> </w:t>
            </w:r>
            <w:r>
              <w:t>воспитательной</w:t>
            </w:r>
          </w:p>
          <w:p w14:paraId="03BC1527" w14:textId="77777777" w:rsidR="005C3853" w:rsidRDefault="00000000">
            <w:pPr>
              <w:pStyle w:val="TableParagraph"/>
              <w:spacing w:line="252" w:lineRule="exact"/>
              <w:ind w:right="96"/>
              <w:jc w:val="both"/>
            </w:pP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100%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</w:tr>
      <w:tr w:rsidR="005C3853" w14:paraId="5CA7C44A" w14:textId="77777777">
        <w:trPr>
          <w:trHeight w:val="758"/>
        </w:trPr>
        <w:tc>
          <w:tcPr>
            <w:tcW w:w="3579" w:type="dxa"/>
          </w:tcPr>
          <w:p w14:paraId="26BFE6F8" w14:textId="77777777" w:rsidR="005C3853" w:rsidRDefault="00000000">
            <w:pPr>
              <w:pStyle w:val="TableParagraph"/>
              <w:tabs>
                <w:tab w:val="left" w:pos="1926"/>
                <w:tab w:val="left" w:pos="1982"/>
                <w:tab w:val="left" w:pos="2593"/>
              </w:tabs>
              <w:ind w:right="93"/>
            </w:pPr>
            <w:r>
              <w:t>Анализ</w:t>
            </w:r>
            <w:r>
              <w:tab/>
            </w:r>
            <w:r>
              <w:tab/>
            </w:r>
            <w:r>
              <w:rPr>
                <w:spacing w:val="-1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классном</w:t>
            </w:r>
          </w:p>
          <w:p w14:paraId="2B0C7CE1" w14:textId="77777777" w:rsidR="005C3853" w:rsidRDefault="00000000">
            <w:pPr>
              <w:pStyle w:val="TableParagraph"/>
              <w:spacing w:line="234" w:lineRule="exact"/>
            </w:pPr>
            <w:r>
              <w:t>коллективе</w:t>
            </w:r>
          </w:p>
        </w:tc>
        <w:tc>
          <w:tcPr>
            <w:tcW w:w="5769" w:type="dxa"/>
          </w:tcPr>
          <w:p w14:paraId="191F93D7" w14:textId="77777777" w:rsidR="005C3853" w:rsidRDefault="00000000">
            <w:pPr>
              <w:pStyle w:val="TableParagraph"/>
              <w:tabs>
                <w:tab w:val="left" w:pos="1079"/>
                <w:tab w:val="left" w:pos="1551"/>
                <w:tab w:val="left" w:pos="2552"/>
                <w:tab w:val="left" w:pos="2850"/>
                <w:tab w:val="left" w:pos="2930"/>
                <w:tab w:val="left" w:pos="4101"/>
                <w:tab w:val="left" w:pos="4388"/>
                <w:tab w:val="left" w:pos="4772"/>
              </w:tabs>
              <w:ind w:right="99"/>
            </w:pPr>
            <w:r>
              <w:t>Анализ</w:t>
            </w:r>
            <w:r>
              <w:tab/>
              <w:t>воспитательной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1"/>
              </w:rPr>
              <w:tab/>
            </w:r>
            <w:r>
              <w:t>в</w:t>
            </w:r>
            <w:r>
              <w:tab/>
              <w:t>классных</w:t>
            </w:r>
            <w:r>
              <w:rPr>
                <w:spacing w:val="1"/>
              </w:rPr>
              <w:t xml:space="preserve"> </w:t>
            </w:r>
            <w:r>
              <w:t>коллективах</w:t>
            </w:r>
            <w:r>
              <w:tab/>
              <w:t>состоит</w:t>
            </w:r>
            <w:r>
              <w:tab/>
              <w:t>в</w:t>
            </w:r>
            <w:r>
              <w:tab/>
            </w:r>
            <w:r>
              <w:tab/>
              <w:t>описании</w:t>
            </w:r>
            <w:r>
              <w:tab/>
            </w:r>
            <w:r>
              <w:rPr>
                <w:spacing w:val="-1"/>
              </w:rPr>
              <w:t>осуществленной</w:t>
            </w:r>
          </w:p>
          <w:p w14:paraId="6B77593F" w14:textId="77777777" w:rsidR="005C3853" w:rsidRDefault="00000000">
            <w:pPr>
              <w:pStyle w:val="TableParagraph"/>
              <w:tabs>
                <w:tab w:val="left" w:pos="1799"/>
                <w:tab w:val="left" w:pos="2353"/>
                <w:tab w:val="left" w:pos="2982"/>
                <w:tab w:val="left" w:pos="4592"/>
              </w:tabs>
              <w:spacing w:line="234" w:lineRule="exact"/>
            </w:pPr>
            <w:r>
              <w:t>деятельности</w:t>
            </w:r>
            <w:r>
              <w:tab/>
              <w:t>и</w:t>
            </w:r>
            <w:r>
              <w:tab/>
              <w:t>ее</w:t>
            </w:r>
            <w:r>
              <w:tab/>
              <w:t>результатов.</w:t>
            </w:r>
            <w:r>
              <w:tab/>
              <w:t>Результаты</w:t>
            </w:r>
          </w:p>
        </w:tc>
      </w:tr>
    </w:tbl>
    <w:p w14:paraId="2B223535" w14:textId="77777777" w:rsidR="005C3853" w:rsidRDefault="005C3853">
      <w:pPr>
        <w:spacing w:line="234" w:lineRule="exact"/>
        <w:sectPr w:rsidR="005C3853">
          <w:type w:val="continuous"/>
          <w:pgSz w:w="11910" w:h="16840"/>
          <w:pgMar w:top="1040" w:right="74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5769"/>
      </w:tblGrid>
      <w:tr w:rsidR="005C3853" w14:paraId="209867D3" w14:textId="77777777">
        <w:trPr>
          <w:trHeight w:val="760"/>
        </w:trPr>
        <w:tc>
          <w:tcPr>
            <w:tcW w:w="3579" w:type="dxa"/>
          </w:tcPr>
          <w:p w14:paraId="5A60026D" w14:textId="77777777" w:rsidR="005C3853" w:rsidRDefault="005C3853">
            <w:pPr>
              <w:pStyle w:val="TableParagraph"/>
              <w:ind w:left="0"/>
            </w:pPr>
          </w:p>
        </w:tc>
        <w:tc>
          <w:tcPr>
            <w:tcW w:w="5769" w:type="dxa"/>
          </w:tcPr>
          <w:p w14:paraId="3049F713" w14:textId="77777777" w:rsidR="005C3853" w:rsidRDefault="00000000">
            <w:pPr>
              <w:pStyle w:val="TableParagraph"/>
              <w:spacing w:line="240" w:lineRule="exact"/>
            </w:pPr>
            <w:r>
              <w:t>педагогического</w:t>
            </w:r>
            <w:r>
              <w:rPr>
                <w:spacing w:val="10"/>
              </w:rPr>
              <w:t xml:space="preserve"> </w:t>
            </w:r>
            <w:r>
              <w:t>анализа</w:t>
            </w:r>
            <w:r>
              <w:rPr>
                <w:spacing w:val="9"/>
              </w:rPr>
              <w:t xml:space="preserve"> </w:t>
            </w:r>
            <w:r>
              <w:t>используются</w:t>
            </w:r>
            <w:r>
              <w:rPr>
                <w:spacing w:val="10"/>
              </w:rPr>
              <w:t xml:space="preserve"> </w:t>
            </w:r>
            <w:r>
              <w:t>при</w:t>
            </w:r>
            <w:r>
              <w:rPr>
                <w:spacing w:val="10"/>
              </w:rPr>
              <w:t xml:space="preserve"> </w:t>
            </w:r>
            <w:r>
              <w:t>планировании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следующий</w:t>
            </w:r>
            <w:r>
              <w:rPr>
                <w:spacing w:val="3"/>
              </w:rPr>
              <w:t xml:space="preserve"> </w:t>
            </w:r>
            <w:r>
              <w:t>период.</w:t>
            </w:r>
          </w:p>
        </w:tc>
      </w:tr>
      <w:tr w:rsidR="005C3853" w14:paraId="6C0AE2A9" w14:textId="77777777">
        <w:trPr>
          <w:trHeight w:val="1264"/>
        </w:trPr>
        <w:tc>
          <w:tcPr>
            <w:tcW w:w="3579" w:type="dxa"/>
          </w:tcPr>
          <w:p w14:paraId="11D3CDEA" w14:textId="77777777" w:rsidR="005C3853" w:rsidRDefault="00000000">
            <w:pPr>
              <w:pStyle w:val="TableParagraph"/>
              <w:spacing w:line="246" w:lineRule="exact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воспитанности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5769" w:type="dxa"/>
          </w:tcPr>
          <w:p w14:paraId="058F4FB2" w14:textId="77777777" w:rsidR="005C3853" w:rsidRDefault="00000000">
            <w:pPr>
              <w:pStyle w:val="TableParagraph"/>
              <w:ind w:right="98"/>
              <w:jc w:val="both"/>
            </w:pP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воспитанности. Процент обучающихся с высоким уровнем</w:t>
            </w:r>
            <w:r>
              <w:rPr>
                <w:spacing w:val="-52"/>
              </w:rPr>
              <w:t xml:space="preserve"> </w:t>
            </w:r>
            <w:r>
              <w:t>воспитанности</w:t>
            </w:r>
            <w:r>
              <w:rPr>
                <w:spacing w:val="1"/>
              </w:rPr>
              <w:t xml:space="preserve"> </w:t>
            </w: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68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100%.</w:t>
            </w:r>
            <w:r>
              <w:rPr>
                <w:spacing w:val="1"/>
              </w:rPr>
              <w:t xml:space="preserve"> </w:t>
            </w:r>
            <w:r>
              <w:t>Наблюдаются</w:t>
            </w:r>
            <w:r>
              <w:rPr>
                <w:spacing w:val="-52"/>
              </w:rPr>
              <w:t xml:space="preserve"> </w:t>
            </w:r>
            <w:r>
              <w:t>стабильность.</w:t>
            </w:r>
            <w:r>
              <w:rPr>
                <w:spacing w:val="2"/>
              </w:rPr>
              <w:t xml:space="preserve"> </w:t>
            </w:r>
            <w:r>
              <w:t>Уровень</w:t>
            </w:r>
            <w:r>
              <w:rPr>
                <w:spacing w:val="3"/>
              </w:rPr>
              <w:t xml:space="preserve"> </w:t>
            </w:r>
            <w:r>
              <w:t>воспитанности</w:t>
            </w:r>
            <w:r>
              <w:rPr>
                <w:spacing w:val="3"/>
              </w:rPr>
              <w:t xml:space="preserve"> </w:t>
            </w:r>
            <w:r>
              <w:t>определяется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раза</w:t>
            </w:r>
          </w:p>
          <w:p w14:paraId="65F1104A" w14:textId="77777777" w:rsidR="005C3853" w:rsidRDefault="00000000">
            <w:pPr>
              <w:pStyle w:val="TableParagraph"/>
              <w:spacing w:line="239" w:lineRule="exact"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 (октябрь,</w:t>
            </w:r>
            <w:r>
              <w:rPr>
                <w:spacing w:val="-2"/>
              </w:rPr>
              <w:t xml:space="preserve"> </w:t>
            </w:r>
            <w:r>
              <w:t>май)</w:t>
            </w:r>
          </w:p>
        </w:tc>
      </w:tr>
      <w:tr w:rsidR="005C3853" w14:paraId="1D2C78A7" w14:textId="77777777">
        <w:trPr>
          <w:trHeight w:val="1770"/>
        </w:trPr>
        <w:tc>
          <w:tcPr>
            <w:tcW w:w="3579" w:type="dxa"/>
          </w:tcPr>
          <w:p w14:paraId="78A6704B" w14:textId="77777777" w:rsidR="005C3853" w:rsidRDefault="00000000">
            <w:pPr>
              <w:pStyle w:val="TableParagraph"/>
              <w:spacing w:line="242" w:lineRule="auto"/>
              <w:ind w:right="88"/>
            </w:pPr>
            <w:r>
              <w:t>Приобщение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29"/>
              </w:rPr>
              <w:t xml:space="preserve"> </w:t>
            </w:r>
            <w:r>
              <w:t>здоровому</w:t>
            </w:r>
            <w:r>
              <w:rPr>
                <w:spacing w:val="30"/>
              </w:rPr>
              <w:t xml:space="preserve"> </w:t>
            </w:r>
            <w:r>
              <w:t>образу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  <w:r>
              <w:rPr>
                <w:spacing w:val="-3"/>
              </w:rPr>
              <w:t xml:space="preserve"> </w:t>
            </w:r>
            <w:r>
              <w:t>Экологическое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  <w:tc>
          <w:tcPr>
            <w:tcW w:w="5769" w:type="dxa"/>
          </w:tcPr>
          <w:p w14:paraId="242ED3AD" w14:textId="77777777" w:rsidR="005C3853" w:rsidRDefault="00000000">
            <w:pPr>
              <w:pStyle w:val="TableParagraph"/>
              <w:ind w:right="97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(100%);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(100%);</w:t>
            </w:r>
            <w:r>
              <w:rPr>
                <w:spacing w:val="1"/>
              </w:rPr>
              <w:t xml:space="preserve"> </w:t>
            </w:r>
            <w:r>
              <w:t>спортивных соревнованиях (82%); учебных эвакуациях на</w:t>
            </w:r>
            <w:r>
              <w:rPr>
                <w:spacing w:val="1"/>
              </w:rPr>
              <w:t xml:space="preserve"> </w:t>
            </w:r>
            <w:r>
              <w:t>случай пожара и других чрезвычайных ситуаций (100%); в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Правилам</w:t>
            </w:r>
            <w:r>
              <w:rPr>
                <w:spacing w:val="24"/>
              </w:rPr>
              <w:t xml:space="preserve"> </w:t>
            </w:r>
            <w:r>
              <w:t>дорожного</w:t>
            </w:r>
            <w:r>
              <w:rPr>
                <w:spacing w:val="24"/>
              </w:rPr>
              <w:t xml:space="preserve"> </w:t>
            </w:r>
            <w:r>
              <w:t>движения»</w:t>
            </w:r>
            <w:r>
              <w:rPr>
                <w:spacing w:val="24"/>
              </w:rPr>
              <w:t xml:space="preserve"> </w:t>
            </w:r>
            <w:r>
              <w:t>(100%);</w:t>
            </w:r>
          </w:p>
          <w:p w14:paraId="337B5303" w14:textId="77777777" w:rsidR="005C3853" w:rsidRDefault="00000000">
            <w:pPr>
              <w:pStyle w:val="TableParagraph"/>
              <w:spacing w:line="254" w:lineRule="exact"/>
              <w:ind w:right="100"/>
              <w:jc w:val="both"/>
            </w:pPr>
            <w:r>
              <w:t>муниципальных кроссах и эстафетах (32%), тематических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часах ЗОЖ</w:t>
            </w:r>
            <w:r>
              <w:rPr>
                <w:spacing w:val="-4"/>
              </w:rPr>
              <w:t xml:space="preserve"> </w:t>
            </w:r>
            <w:r>
              <w:t>(100%).</w:t>
            </w:r>
          </w:p>
        </w:tc>
      </w:tr>
    </w:tbl>
    <w:p w14:paraId="4E1D5AFC" w14:textId="77777777" w:rsidR="005C3853" w:rsidRDefault="005C3853">
      <w:pPr>
        <w:pStyle w:val="a3"/>
        <w:spacing w:before="7"/>
        <w:ind w:left="0"/>
        <w:jc w:val="left"/>
        <w:rPr>
          <w:sz w:val="13"/>
        </w:rPr>
      </w:pPr>
    </w:p>
    <w:p w14:paraId="573857DA" w14:textId="77777777" w:rsidR="005C3853" w:rsidRDefault="00000000">
      <w:pPr>
        <w:pStyle w:val="a3"/>
        <w:spacing w:before="91"/>
        <w:jc w:val="left"/>
      </w:pPr>
      <w:r>
        <w:t>Динамика</w:t>
      </w:r>
      <w:r>
        <w:rPr>
          <w:spacing w:val="-5"/>
        </w:rPr>
        <w:t xml:space="preserve"> </w:t>
      </w:r>
      <w:r>
        <w:t>охвата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2"/>
        </w:rPr>
        <w:t xml:space="preserve"> по сравнению с </w:t>
      </w:r>
      <w:r>
        <w:t>2022-2023- положительная.</w:t>
      </w:r>
    </w:p>
    <w:p w14:paraId="278F2C06" w14:textId="77777777" w:rsidR="005C3853" w:rsidRDefault="005C3853">
      <w:pPr>
        <w:pStyle w:val="a3"/>
        <w:ind w:left="0"/>
        <w:jc w:val="left"/>
      </w:pPr>
    </w:p>
    <w:p w14:paraId="3A98B640" w14:textId="77777777" w:rsidR="005C3853" w:rsidRDefault="00000000">
      <w:pPr>
        <w:pStyle w:val="a3"/>
        <w:jc w:val="left"/>
      </w:pPr>
      <w:r>
        <w:t>Направления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643"/>
        <w:gridCol w:w="3303"/>
        <w:gridCol w:w="2594"/>
      </w:tblGrid>
      <w:tr w:rsidR="005C3853" w14:paraId="107991D7" w14:textId="77777777">
        <w:trPr>
          <w:trHeight w:val="254"/>
        </w:trPr>
        <w:tc>
          <w:tcPr>
            <w:tcW w:w="806" w:type="dxa"/>
          </w:tcPr>
          <w:p w14:paraId="0F948773" w14:textId="77777777" w:rsidR="005C3853" w:rsidRDefault="00000000">
            <w:pPr>
              <w:pStyle w:val="TableParagraph"/>
              <w:spacing w:line="234" w:lineRule="exact"/>
            </w:pPr>
            <w:r>
              <w:t>№</w:t>
            </w:r>
          </w:p>
        </w:tc>
        <w:tc>
          <w:tcPr>
            <w:tcW w:w="2643" w:type="dxa"/>
          </w:tcPr>
          <w:p w14:paraId="501D0438" w14:textId="77777777" w:rsidR="005C3853" w:rsidRDefault="00000000">
            <w:pPr>
              <w:pStyle w:val="TableParagraph"/>
              <w:spacing w:line="234" w:lineRule="exact"/>
              <w:ind w:left="108"/>
            </w:pPr>
            <w:r>
              <w:t>Направление</w:t>
            </w:r>
          </w:p>
        </w:tc>
        <w:tc>
          <w:tcPr>
            <w:tcW w:w="3303" w:type="dxa"/>
          </w:tcPr>
          <w:p w14:paraId="0437B017" w14:textId="77777777" w:rsidR="005C3853" w:rsidRDefault="00000000">
            <w:pPr>
              <w:pStyle w:val="TableParagraph"/>
              <w:spacing w:line="234" w:lineRule="exact"/>
              <w:ind w:left="105"/>
            </w:pPr>
            <w:r>
              <w:t>Название</w:t>
            </w:r>
          </w:p>
        </w:tc>
        <w:tc>
          <w:tcPr>
            <w:tcW w:w="2594" w:type="dxa"/>
          </w:tcPr>
          <w:p w14:paraId="676B0A5D" w14:textId="77777777" w:rsidR="005C3853" w:rsidRDefault="00000000">
            <w:pPr>
              <w:pStyle w:val="TableParagraph"/>
              <w:spacing w:line="234" w:lineRule="exact"/>
              <w:ind w:left="10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5C3853" w14:paraId="4B47626A" w14:textId="77777777">
        <w:trPr>
          <w:trHeight w:val="251"/>
        </w:trPr>
        <w:tc>
          <w:tcPr>
            <w:tcW w:w="806" w:type="dxa"/>
          </w:tcPr>
          <w:p w14:paraId="22DCA8D8" w14:textId="77777777" w:rsidR="005C3853" w:rsidRDefault="00000000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2643" w:type="dxa"/>
          </w:tcPr>
          <w:p w14:paraId="064621BE" w14:textId="77777777" w:rsidR="005C3853" w:rsidRDefault="00000000">
            <w:pPr>
              <w:pStyle w:val="TableParagraph"/>
              <w:spacing w:line="251" w:lineRule="exact"/>
              <w:ind w:left="108"/>
            </w:pPr>
            <w:r>
              <w:t>Художественное</w:t>
            </w:r>
          </w:p>
        </w:tc>
        <w:tc>
          <w:tcPr>
            <w:tcW w:w="3303" w:type="dxa"/>
          </w:tcPr>
          <w:p w14:paraId="4B891D23" w14:textId="77777777" w:rsidR="005C3853" w:rsidRDefault="00000000">
            <w:pPr>
              <w:pStyle w:val="TableParagraph"/>
              <w:spacing w:line="232" w:lineRule="exact"/>
              <w:ind w:left="105"/>
            </w:pPr>
            <w:r>
              <w:t>Театр кукол</w:t>
            </w:r>
          </w:p>
        </w:tc>
        <w:tc>
          <w:tcPr>
            <w:tcW w:w="2594" w:type="dxa"/>
          </w:tcPr>
          <w:p w14:paraId="662F9A82" w14:textId="77777777" w:rsidR="005C3853" w:rsidRDefault="00000000">
            <w:pPr>
              <w:pStyle w:val="TableParagraph"/>
              <w:spacing w:line="232" w:lineRule="exact"/>
              <w:ind w:left="108"/>
            </w:pPr>
            <w:r>
              <w:t>75</w:t>
            </w:r>
          </w:p>
        </w:tc>
      </w:tr>
      <w:tr w:rsidR="005C3853" w14:paraId="3EE4A098" w14:textId="77777777">
        <w:trPr>
          <w:trHeight w:val="251"/>
        </w:trPr>
        <w:tc>
          <w:tcPr>
            <w:tcW w:w="806" w:type="dxa"/>
          </w:tcPr>
          <w:p w14:paraId="0C9759A6" w14:textId="77777777" w:rsidR="005C3853" w:rsidRDefault="00000000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2643" w:type="dxa"/>
          </w:tcPr>
          <w:p w14:paraId="2556E051" w14:textId="77777777" w:rsidR="005C3853" w:rsidRDefault="00000000">
            <w:pPr>
              <w:pStyle w:val="TableParagraph"/>
              <w:spacing w:line="251" w:lineRule="exact"/>
              <w:ind w:left="108"/>
            </w:pPr>
            <w:r>
              <w:t>Художественно-эстетическое</w:t>
            </w:r>
          </w:p>
        </w:tc>
        <w:tc>
          <w:tcPr>
            <w:tcW w:w="3303" w:type="dxa"/>
          </w:tcPr>
          <w:p w14:paraId="10E840F2" w14:textId="77777777" w:rsidR="005C3853" w:rsidRDefault="00000000">
            <w:pPr>
              <w:pStyle w:val="TableParagraph"/>
              <w:spacing w:line="232" w:lineRule="exact"/>
              <w:ind w:left="105"/>
            </w:pPr>
            <w:r>
              <w:t>Творческая мастерская</w:t>
            </w:r>
          </w:p>
        </w:tc>
        <w:tc>
          <w:tcPr>
            <w:tcW w:w="2594" w:type="dxa"/>
          </w:tcPr>
          <w:p w14:paraId="39103C43" w14:textId="77777777" w:rsidR="005C3853" w:rsidRDefault="00000000">
            <w:pPr>
              <w:pStyle w:val="TableParagraph"/>
              <w:spacing w:line="232" w:lineRule="exact"/>
              <w:ind w:left="108"/>
            </w:pPr>
            <w:r>
              <w:t>60</w:t>
            </w:r>
          </w:p>
        </w:tc>
      </w:tr>
      <w:tr w:rsidR="005C3853" w14:paraId="22A27B0E" w14:textId="77777777">
        <w:trPr>
          <w:trHeight w:val="251"/>
        </w:trPr>
        <w:tc>
          <w:tcPr>
            <w:tcW w:w="806" w:type="dxa"/>
          </w:tcPr>
          <w:p w14:paraId="63F1C148" w14:textId="77777777" w:rsidR="005C3853" w:rsidRDefault="00000000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2643" w:type="dxa"/>
          </w:tcPr>
          <w:p w14:paraId="4C90CDBC" w14:textId="77777777" w:rsidR="005C3853" w:rsidRDefault="00000000">
            <w:pPr>
              <w:pStyle w:val="TableParagraph"/>
              <w:spacing w:line="232" w:lineRule="exact"/>
              <w:ind w:left="108"/>
            </w:pPr>
            <w:r>
              <w:t>Спортивное</w:t>
            </w:r>
          </w:p>
        </w:tc>
        <w:tc>
          <w:tcPr>
            <w:tcW w:w="3303" w:type="dxa"/>
          </w:tcPr>
          <w:p w14:paraId="6A317252" w14:textId="77777777" w:rsidR="005C3853" w:rsidRDefault="00000000">
            <w:pPr>
              <w:pStyle w:val="TableParagraph"/>
              <w:spacing w:line="232" w:lineRule="exact"/>
              <w:ind w:left="105"/>
            </w:pPr>
            <w:r>
              <w:t>«Юный акробат»</w:t>
            </w:r>
          </w:p>
        </w:tc>
        <w:tc>
          <w:tcPr>
            <w:tcW w:w="2594" w:type="dxa"/>
          </w:tcPr>
          <w:p w14:paraId="05FBA981" w14:textId="77777777" w:rsidR="005C3853" w:rsidRDefault="00000000">
            <w:pPr>
              <w:pStyle w:val="TableParagraph"/>
              <w:spacing w:line="232" w:lineRule="exact"/>
              <w:ind w:left="108"/>
            </w:pPr>
            <w:r>
              <w:t>75</w:t>
            </w:r>
          </w:p>
        </w:tc>
      </w:tr>
      <w:tr w:rsidR="005C3853" w14:paraId="5F42E693" w14:textId="77777777">
        <w:trPr>
          <w:trHeight w:val="254"/>
        </w:trPr>
        <w:tc>
          <w:tcPr>
            <w:tcW w:w="806" w:type="dxa"/>
          </w:tcPr>
          <w:p w14:paraId="4E577C9C" w14:textId="77777777" w:rsidR="005C3853" w:rsidRDefault="00000000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2643" w:type="dxa"/>
          </w:tcPr>
          <w:p w14:paraId="0D54532D" w14:textId="77777777" w:rsidR="005C3853" w:rsidRDefault="00000000">
            <w:pPr>
              <w:pStyle w:val="TableParagraph"/>
              <w:spacing w:line="234" w:lineRule="exact"/>
              <w:ind w:left="108"/>
            </w:pPr>
            <w:r>
              <w:t>Техническое</w:t>
            </w:r>
          </w:p>
        </w:tc>
        <w:tc>
          <w:tcPr>
            <w:tcW w:w="3303" w:type="dxa"/>
          </w:tcPr>
          <w:p w14:paraId="7707AB67" w14:textId="77777777" w:rsidR="005C3853" w:rsidRDefault="00000000">
            <w:pPr>
              <w:pStyle w:val="TableParagraph"/>
              <w:spacing w:line="234" w:lineRule="exact"/>
              <w:ind w:left="105"/>
            </w:pPr>
            <w:r>
              <w:t>«</w:t>
            </w:r>
            <w:proofErr w:type="spellStart"/>
            <w:r>
              <w:t>Скрейдж</w:t>
            </w:r>
            <w:proofErr w:type="spellEnd"/>
            <w:r>
              <w:t>»</w:t>
            </w:r>
          </w:p>
        </w:tc>
        <w:tc>
          <w:tcPr>
            <w:tcW w:w="2594" w:type="dxa"/>
          </w:tcPr>
          <w:p w14:paraId="7C47883F" w14:textId="77777777" w:rsidR="005C3853" w:rsidRDefault="00000000">
            <w:pPr>
              <w:pStyle w:val="TableParagraph"/>
              <w:spacing w:line="234" w:lineRule="exact"/>
              <w:ind w:left="108"/>
            </w:pPr>
            <w:r>
              <w:t>60</w:t>
            </w:r>
          </w:p>
        </w:tc>
      </w:tr>
      <w:tr w:rsidR="005C3853" w14:paraId="78D895B2" w14:textId="77777777">
        <w:trPr>
          <w:trHeight w:val="254"/>
        </w:trPr>
        <w:tc>
          <w:tcPr>
            <w:tcW w:w="806" w:type="dxa"/>
          </w:tcPr>
          <w:p w14:paraId="249481D3" w14:textId="77777777" w:rsidR="005C3853" w:rsidRDefault="00000000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2643" w:type="dxa"/>
          </w:tcPr>
          <w:p w14:paraId="70454F1F" w14:textId="77777777" w:rsidR="005C3853" w:rsidRDefault="00000000">
            <w:pPr>
              <w:pStyle w:val="TableParagraph"/>
              <w:spacing w:line="234" w:lineRule="exact"/>
              <w:ind w:left="108"/>
            </w:pPr>
            <w:r>
              <w:t>Естественно-</w:t>
            </w:r>
            <w:proofErr w:type="spellStart"/>
            <w:r>
              <w:t>ноучное</w:t>
            </w:r>
            <w:proofErr w:type="spellEnd"/>
          </w:p>
        </w:tc>
        <w:tc>
          <w:tcPr>
            <w:tcW w:w="3303" w:type="dxa"/>
          </w:tcPr>
          <w:p w14:paraId="2DF93F70" w14:textId="77777777" w:rsidR="005C3853" w:rsidRDefault="00000000">
            <w:pPr>
              <w:pStyle w:val="TableParagraph"/>
              <w:spacing w:line="234" w:lineRule="exact"/>
              <w:ind w:left="105"/>
            </w:pPr>
            <w:r>
              <w:t>«Мир вокруг нас»</w:t>
            </w:r>
          </w:p>
        </w:tc>
        <w:tc>
          <w:tcPr>
            <w:tcW w:w="2594" w:type="dxa"/>
          </w:tcPr>
          <w:p w14:paraId="4E038A2C" w14:textId="77777777" w:rsidR="005C3853" w:rsidRDefault="00000000">
            <w:pPr>
              <w:pStyle w:val="TableParagraph"/>
              <w:spacing w:line="234" w:lineRule="exact"/>
              <w:ind w:left="108"/>
            </w:pPr>
            <w:r>
              <w:t>60</w:t>
            </w:r>
          </w:p>
        </w:tc>
      </w:tr>
      <w:tr w:rsidR="005C3853" w14:paraId="6C1E9C48" w14:textId="77777777">
        <w:trPr>
          <w:trHeight w:val="254"/>
        </w:trPr>
        <w:tc>
          <w:tcPr>
            <w:tcW w:w="806" w:type="dxa"/>
          </w:tcPr>
          <w:p w14:paraId="27F3B418" w14:textId="77777777" w:rsidR="005C3853" w:rsidRDefault="00000000">
            <w:pPr>
              <w:pStyle w:val="TableParagraph"/>
              <w:spacing w:line="234" w:lineRule="exact"/>
            </w:pPr>
            <w:r>
              <w:t>6</w:t>
            </w:r>
          </w:p>
        </w:tc>
        <w:tc>
          <w:tcPr>
            <w:tcW w:w="2643" w:type="dxa"/>
          </w:tcPr>
          <w:p w14:paraId="4B50BBE2" w14:textId="77777777" w:rsidR="005C3853" w:rsidRDefault="00000000">
            <w:pPr>
              <w:pStyle w:val="TableParagraph"/>
              <w:spacing w:line="234" w:lineRule="exact"/>
              <w:ind w:left="108"/>
            </w:pPr>
            <w:r>
              <w:t>Краеведческое</w:t>
            </w:r>
          </w:p>
        </w:tc>
        <w:tc>
          <w:tcPr>
            <w:tcW w:w="3303" w:type="dxa"/>
          </w:tcPr>
          <w:p w14:paraId="7344ABA9" w14:textId="77777777" w:rsidR="005C3853" w:rsidRDefault="00000000">
            <w:pPr>
              <w:pStyle w:val="TableParagraph"/>
              <w:spacing w:line="234" w:lineRule="exact"/>
              <w:ind w:left="105"/>
            </w:pPr>
            <w:r>
              <w:t>«Юный пензенец»</w:t>
            </w:r>
          </w:p>
        </w:tc>
        <w:tc>
          <w:tcPr>
            <w:tcW w:w="2594" w:type="dxa"/>
          </w:tcPr>
          <w:p w14:paraId="2C7A5514" w14:textId="77777777" w:rsidR="005C3853" w:rsidRDefault="00000000">
            <w:pPr>
              <w:pStyle w:val="TableParagraph"/>
              <w:spacing w:line="234" w:lineRule="exact"/>
              <w:ind w:left="108"/>
            </w:pPr>
            <w:r>
              <w:t>75</w:t>
            </w:r>
          </w:p>
        </w:tc>
      </w:tr>
    </w:tbl>
    <w:p w14:paraId="6D5E62F3" w14:textId="77777777" w:rsidR="005C3853" w:rsidRDefault="00000000">
      <w:pPr>
        <w:pStyle w:val="a3"/>
        <w:jc w:val="left"/>
      </w:pPr>
      <w:r>
        <w:t>Динамика</w:t>
      </w:r>
      <w:r>
        <w:rPr>
          <w:spacing w:val="-4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проявлений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1277"/>
        <w:gridCol w:w="1275"/>
      </w:tblGrid>
      <w:tr w:rsidR="005C3853" w14:paraId="3F1E7947" w14:textId="77777777">
        <w:trPr>
          <w:trHeight w:val="254"/>
        </w:trPr>
        <w:tc>
          <w:tcPr>
            <w:tcW w:w="5072" w:type="dxa"/>
          </w:tcPr>
          <w:p w14:paraId="5906FA97" w14:textId="77777777" w:rsidR="005C3853" w:rsidRDefault="005C385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14:paraId="7BC84580" w14:textId="77777777" w:rsidR="005C3853" w:rsidRDefault="00000000">
            <w:pPr>
              <w:pStyle w:val="TableParagraph"/>
              <w:spacing w:line="234" w:lineRule="exact"/>
            </w:pPr>
            <w:r>
              <w:t>2022-2023</w:t>
            </w:r>
          </w:p>
        </w:tc>
        <w:tc>
          <w:tcPr>
            <w:tcW w:w="1275" w:type="dxa"/>
          </w:tcPr>
          <w:p w14:paraId="4D1F26C0" w14:textId="77777777" w:rsidR="005C3853" w:rsidRDefault="00000000">
            <w:pPr>
              <w:pStyle w:val="TableParagraph"/>
              <w:spacing w:line="234" w:lineRule="exact"/>
              <w:ind w:left="105"/>
            </w:pPr>
            <w:r>
              <w:t>2023-2024</w:t>
            </w:r>
          </w:p>
        </w:tc>
      </w:tr>
      <w:tr w:rsidR="005C3853" w14:paraId="16A6C58B" w14:textId="77777777">
        <w:trPr>
          <w:trHeight w:val="251"/>
        </w:trPr>
        <w:tc>
          <w:tcPr>
            <w:tcW w:w="5072" w:type="dxa"/>
          </w:tcPr>
          <w:p w14:paraId="0F1F775B" w14:textId="77777777" w:rsidR="005C3853" w:rsidRDefault="00000000">
            <w:pPr>
              <w:pStyle w:val="TableParagraph"/>
              <w:spacing w:line="232" w:lineRule="exact"/>
            </w:pPr>
            <w:r>
              <w:t>Конфликтные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</w:tc>
        <w:tc>
          <w:tcPr>
            <w:tcW w:w="1277" w:type="dxa"/>
          </w:tcPr>
          <w:p w14:paraId="45329A60" w14:textId="77777777" w:rsidR="005C3853" w:rsidRDefault="00000000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1275" w:type="dxa"/>
          </w:tcPr>
          <w:p w14:paraId="4159372E" w14:textId="77777777" w:rsidR="005C3853" w:rsidRDefault="00000000">
            <w:pPr>
              <w:pStyle w:val="TableParagraph"/>
              <w:spacing w:line="232" w:lineRule="exact"/>
              <w:ind w:left="105"/>
            </w:pPr>
            <w:r>
              <w:t>0</w:t>
            </w:r>
          </w:p>
        </w:tc>
      </w:tr>
      <w:tr w:rsidR="005C3853" w14:paraId="07C020DB" w14:textId="77777777">
        <w:trPr>
          <w:trHeight w:val="506"/>
        </w:trPr>
        <w:tc>
          <w:tcPr>
            <w:tcW w:w="5072" w:type="dxa"/>
          </w:tcPr>
          <w:p w14:paraId="16F51335" w14:textId="77777777" w:rsidR="005C3853" w:rsidRDefault="00000000">
            <w:pPr>
              <w:pStyle w:val="TableParagraph"/>
              <w:spacing w:line="254" w:lineRule="exact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учёте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r>
              <w:rPr>
                <w:spacing w:val="-52"/>
              </w:rPr>
              <w:t xml:space="preserve">  П</w:t>
            </w:r>
            <w:r>
              <w:t>ДН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Отдела</w:t>
            </w:r>
            <w:r>
              <w:rPr>
                <w:spacing w:val="-2"/>
              </w:rPr>
              <w:t xml:space="preserve"> </w:t>
            </w:r>
            <w:r>
              <w:t>МВД России по г.</w:t>
            </w:r>
            <w:r>
              <w:rPr>
                <w:spacing w:val="-1"/>
              </w:rPr>
              <w:t xml:space="preserve"> </w:t>
            </w:r>
            <w:r>
              <w:t>Пенза</w:t>
            </w:r>
          </w:p>
        </w:tc>
        <w:tc>
          <w:tcPr>
            <w:tcW w:w="1277" w:type="dxa"/>
          </w:tcPr>
          <w:p w14:paraId="52EE8416" w14:textId="77777777" w:rsidR="005C3853" w:rsidRDefault="00000000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1275" w:type="dxa"/>
          </w:tcPr>
          <w:p w14:paraId="234E23CC" w14:textId="77777777" w:rsidR="005C3853" w:rsidRDefault="00000000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</w:tr>
      <w:tr w:rsidR="005C3853" w14:paraId="1B27DC7B" w14:textId="77777777">
        <w:trPr>
          <w:trHeight w:val="504"/>
        </w:trPr>
        <w:tc>
          <w:tcPr>
            <w:tcW w:w="5072" w:type="dxa"/>
          </w:tcPr>
          <w:p w14:paraId="70B91991" w14:textId="77777777" w:rsidR="005C3853" w:rsidRDefault="00000000">
            <w:pPr>
              <w:pStyle w:val="TableParagraph"/>
              <w:tabs>
                <w:tab w:val="left" w:pos="1600"/>
                <w:tab w:val="left" w:pos="3346"/>
                <w:tab w:val="left" w:pos="4747"/>
              </w:tabs>
              <w:spacing w:line="249" w:lineRule="exact"/>
            </w:pPr>
            <w:r>
              <w:t>Количество</w:t>
            </w:r>
            <w:r>
              <w:tab/>
              <w:t>обучающихся,</w:t>
            </w:r>
            <w:r>
              <w:tab/>
              <w:t>состоящих</w:t>
            </w:r>
            <w:r>
              <w:tab/>
              <w:t>на</w:t>
            </w:r>
          </w:p>
          <w:p w14:paraId="0816CFBB" w14:textId="77777777" w:rsidR="005C3853" w:rsidRDefault="00000000">
            <w:pPr>
              <w:pStyle w:val="TableParagraph"/>
              <w:spacing w:before="1" w:line="233" w:lineRule="exact"/>
            </w:pPr>
            <w:r>
              <w:t>внутришкольном</w:t>
            </w:r>
            <w:r>
              <w:rPr>
                <w:spacing w:val="-5"/>
              </w:rPr>
              <w:t xml:space="preserve"> </w:t>
            </w:r>
            <w:r>
              <w:t>учете</w:t>
            </w:r>
          </w:p>
        </w:tc>
        <w:tc>
          <w:tcPr>
            <w:tcW w:w="1277" w:type="dxa"/>
          </w:tcPr>
          <w:p w14:paraId="6E2BFCBE" w14:textId="77777777" w:rsidR="005C3853" w:rsidRDefault="00000000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1275" w:type="dxa"/>
          </w:tcPr>
          <w:p w14:paraId="288BEDA0" w14:textId="77777777" w:rsidR="005C3853" w:rsidRDefault="00000000">
            <w:pPr>
              <w:pStyle w:val="TableParagraph"/>
              <w:spacing w:line="249" w:lineRule="exact"/>
              <w:ind w:left="105"/>
            </w:pPr>
            <w:r>
              <w:t>3</w:t>
            </w:r>
          </w:p>
        </w:tc>
      </w:tr>
    </w:tbl>
    <w:p w14:paraId="63422DDA" w14:textId="77777777" w:rsidR="005C3853" w:rsidRDefault="00000000">
      <w:pPr>
        <w:pStyle w:val="a3"/>
        <w:ind w:right="102"/>
      </w:pPr>
      <w:r>
        <w:t>Координируя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учеников),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самореализации</w:t>
      </w:r>
      <w:r>
        <w:rPr>
          <w:spacing w:val="-12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успешной</w:t>
      </w:r>
      <w:r>
        <w:rPr>
          <w:spacing w:val="-12"/>
        </w:rPr>
        <w:t xml:space="preserve"> </w:t>
      </w:r>
      <w:r>
        <w:t>социализации.</w:t>
      </w:r>
      <w:r>
        <w:rPr>
          <w:spacing w:val="-13"/>
        </w:rPr>
        <w:t xml:space="preserve"> </w:t>
      </w:r>
      <w:r>
        <w:t>Изучая</w:t>
      </w:r>
      <w:r>
        <w:rPr>
          <w:spacing w:val="-11"/>
        </w:rPr>
        <w:t xml:space="preserve"> </w:t>
      </w:r>
      <w:r>
        <w:t>опыт</w:t>
      </w:r>
      <w:r>
        <w:rPr>
          <w:spacing w:val="-53"/>
        </w:rPr>
        <w:t xml:space="preserve"> </w:t>
      </w:r>
      <w:r>
        <w:t>классных руководителей, посещая открытые внеклассные мероприятия, классные 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можно сделать</w:t>
      </w:r>
      <w:r>
        <w:rPr>
          <w:spacing w:val="-3"/>
        </w:rPr>
        <w:t xml:space="preserve"> </w:t>
      </w:r>
      <w:r>
        <w:t>следующие выводы:</w:t>
      </w:r>
    </w:p>
    <w:p w14:paraId="7CE5F5DC" w14:textId="77777777" w:rsidR="005C3853" w:rsidRDefault="00000000">
      <w:pPr>
        <w:pStyle w:val="a5"/>
        <w:numPr>
          <w:ilvl w:val="0"/>
          <w:numId w:val="2"/>
        </w:numPr>
        <w:tabs>
          <w:tab w:val="left" w:pos="419"/>
        </w:tabs>
        <w:ind w:right="106" w:firstLine="0"/>
        <w:jc w:val="both"/>
      </w:pPr>
      <w:r>
        <w:t>Все классные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9"/>
        </w:rPr>
        <w:t xml:space="preserve"> </w:t>
      </w:r>
      <w:r>
        <w:t>владеют</w:t>
      </w:r>
      <w:r>
        <w:rPr>
          <w:spacing w:val="-8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работы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 и</w:t>
      </w:r>
      <w:r>
        <w:rPr>
          <w:spacing w:val="-4"/>
        </w:rPr>
        <w:t xml:space="preserve"> </w:t>
      </w:r>
      <w:r>
        <w:t>справляются с обязанностями</w:t>
      </w:r>
      <w:r>
        <w:rPr>
          <w:spacing w:val="-4"/>
        </w:rPr>
        <w:t xml:space="preserve"> </w:t>
      </w:r>
      <w:r>
        <w:t>классного руководителя;</w:t>
      </w:r>
    </w:p>
    <w:p w14:paraId="1D15E7D1" w14:textId="77777777" w:rsidR="005C3853" w:rsidRDefault="00000000">
      <w:pPr>
        <w:pStyle w:val="a5"/>
        <w:numPr>
          <w:ilvl w:val="0"/>
          <w:numId w:val="2"/>
        </w:numPr>
        <w:tabs>
          <w:tab w:val="left" w:pos="421"/>
        </w:tabs>
        <w:ind w:right="106" w:firstLine="0"/>
        <w:jc w:val="both"/>
      </w:pPr>
      <w:r>
        <w:t>Классные</w:t>
      </w:r>
      <w:r>
        <w:rPr>
          <w:spacing w:val="-4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готовы</w:t>
      </w:r>
      <w:r>
        <w:rPr>
          <w:spacing w:val="-3"/>
        </w:rPr>
        <w:t xml:space="preserve"> </w:t>
      </w:r>
      <w:r>
        <w:t>делиться</w:t>
      </w:r>
      <w:r>
        <w:rPr>
          <w:spacing w:val="-4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наработками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работы</w:t>
      </w:r>
      <w:r>
        <w:rPr>
          <w:spacing w:val="-5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руководителя;</w:t>
      </w:r>
    </w:p>
    <w:p w14:paraId="6C6B102B" w14:textId="77777777" w:rsidR="005C3853" w:rsidRDefault="00000000">
      <w:pPr>
        <w:pStyle w:val="a5"/>
        <w:numPr>
          <w:ilvl w:val="0"/>
          <w:numId w:val="2"/>
        </w:numPr>
        <w:tabs>
          <w:tab w:val="left" w:pos="457"/>
        </w:tabs>
        <w:ind w:right="106" w:firstLine="0"/>
        <w:jc w:val="both"/>
      </w:pPr>
      <w:r>
        <w:t>Имеется ряд трудностей и проблем в работе классного руководителя, которые связаны с режимом работы гимназии (учебный процесс проходит в 2 смены, гимназия переполнена);</w:t>
      </w:r>
    </w:p>
    <w:p w14:paraId="62583A41" w14:textId="77777777" w:rsidR="005C3853" w:rsidRDefault="00000000">
      <w:pPr>
        <w:pStyle w:val="a5"/>
        <w:numPr>
          <w:ilvl w:val="0"/>
          <w:numId w:val="2"/>
        </w:numPr>
        <w:tabs>
          <w:tab w:val="left" w:pos="483"/>
        </w:tabs>
        <w:ind w:right="102" w:firstLine="55"/>
        <w:jc w:val="both"/>
      </w:pPr>
      <w:r>
        <w:t>Классные руководители заинтересованы в плодотворной и успешной работе, так как ищут пути</w:t>
      </w:r>
      <w:r>
        <w:rPr>
          <w:spacing w:val="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вопросов,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t>участвуя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анкетировании</w:t>
      </w:r>
      <w:r>
        <w:rPr>
          <w:spacing w:val="-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проблемам классного руководства. В течение года эффективность работы классных руководителей</w:t>
      </w:r>
      <w:r>
        <w:rPr>
          <w:spacing w:val="-52"/>
        </w:rPr>
        <w:t xml:space="preserve"> </w:t>
      </w:r>
      <w:r>
        <w:t>отслеживалась</w:t>
      </w:r>
      <w:r>
        <w:rPr>
          <w:spacing w:val="-1"/>
        </w:rPr>
        <w:t xml:space="preserve"> </w:t>
      </w:r>
      <w:r>
        <w:t>по 5 основным</w:t>
      </w:r>
      <w:r>
        <w:rPr>
          <w:spacing w:val="-1"/>
        </w:rPr>
        <w:t xml:space="preserve"> </w:t>
      </w:r>
      <w:r>
        <w:t>критериям:</w:t>
      </w:r>
    </w:p>
    <w:p w14:paraId="6DBFBA89" w14:textId="77777777" w:rsidR="005C3853" w:rsidRDefault="00000000">
      <w:pPr>
        <w:pStyle w:val="a3"/>
        <w:spacing w:line="251" w:lineRule="exact"/>
        <w:ind w:left="257"/>
      </w:pPr>
      <w:r>
        <w:t>-забота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коллектива,</w:t>
      </w:r>
    </w:p>
    <w:p w14:paraId="6F63FB53" w14:textId="77777777" w:rsidR="005C3853" w:rsidRDefault="00000000">
      <w:pPr>
        <w:pStyle w:val="a3"/>
        <w:spacing w:line="251" w:lineRule="exact"/>
        <w:ind w:left="257"/>
      </w:pPr>
      <w:r>
        <w:t>-работа по патриотическому воспитанию учащихся,</w:t>
      </w:r>
    </w:p>
    <w:p w14:paraId="69AD8C2C" w14:textId="77777777" w:rsidR="005C3853" w:rsidRDefault="00000000">
      <w:pPr>
        <w:pStyle w:val="a3"/>
        <w:ind w:left="257"/>
      </w:pPr>
      <w:r>
        <w:t>-защита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учащихся,</w:t>
      </w:r>
    </w:p>
    <w:p w14:paraId="41E758EA" w14:textId="77777777" w:rsidR="005C3853" w:rsidRDefault="005C3853">
      <w:pPr>
        <w:sectPr w:rsidR="005C3853">
          <w:pgSz w:w="11910" w:h="16840"/>
          <w:pgMar w:top="1120" w:right="740" w:bottom="280" w:left="1500" w:header="720" w:footer="720" w:gutter="0"/>
          <w:cols w:space="720"/>
        </w:sectPr>
      </w:pPr>
    </w:p>
    <w:p w14:paraId="634AD62F" w14:textId="77777777" w:rsidR="005C3853" w:rsidRDefault="00000000">
      <w:pPr>
        <w:pStyle w:val="a3"/>
        <w:spacing w:before="73"/>
        <w:jc w:val="left"/>
      </w:pPr>
      <w:r>
        <w:lastRenderedPageBreak/>
        <w:t>-обеспечение</w:t>
      </w:r>
      <w:r>
        <w:rPr>
          <w:spacing w:val="-2"/>
        </w:rPr>
        <w:t xml:space="preserve"> </w:t>
      </w:r>
      <w:r>
        <w:t>роста уровня</w:t>
      </w:r>
      <w:r>
        <w:rPr>
          <w:spacing w:val="-2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класса,</w:t>
      </w:r>
    </w:p>
    <w:p w14:paraId="4907A65C" w14:textId="77777777" w:rsidR="005C3853" w:rsidRDefault="00000000">
      <w:pPr>
        <w:pStyle w:val="a3"/>
        <w:spacing w:before="1" w:line="253" w:lineRule="exact"/>
        <w:ind w:left="257"/>
        <w:jc w:val="left"/>
      </w:pPr>
      <w:r>
        <w:t>-создание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 учащихся</w:t>
      </w:r>
      <w:r>
        <w:rPr>
          <w:spacing w:val="-5"/>
        </w:rPr>
        <w:t xml:space="preserve"> </w:t>
      </w:r>
      <w:r>
        <w:t>класса, профориентация,</w:t>
      </w:r>
    </w:p>
    <w:p w14:paraId="4585F6BB" w14:textId="77777777" w:rsidR="005C3853" w:rsidRDefault="00000000">
      <w:pPr>
        <w:pStyle w:val="a5"/>
        <w:numPr>
          <w:ilvl w:val="0"/>
          <w:numId w:val="3"/>
        </w:numPr>
        <w:tabs>
          <w:tab w:val="left" w:pos="330"/>
        </w:tabs>
        <w:spacing w:line="253" w:lineRule="exact"/>
        <w:ind w:left="329"/>
        <w:jc w:val="left"/>
      </w:pP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школы.</w:t>
      </w:r>
    </w:p>
    <w:p w14:paraId="3F573F92" w14:textId="77777777" w:rsidR="005C3853" w:rsidRDefault="00000000">
      <w:pPr>
        <w:pStyle w:val="a3"/>
        <w:spacing w:before="2"/>
        <w:ind w:right="101"/>
      </w:pPr>
      <w:r>
        <w:t>На основании наблюдений по данным направлениям можно сказать, что большинство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(85%) </w:t>
      </w:r>
      <w:r>
        <w:t>имеют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Достаточно высок он у классных руководителей начальной школы: Нестерова Н.В., Ефимова О.А.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 xml:space="preserve">Климина Е.В., Вдовина И.Э., Курочкина С.Н., Гавриленко </w:t>
      </w:r>
      <w:proofErr w:type="gramStart"/>
      <w:r>
        <w:rPr>
          <w:spacing w:val="-1"/>
        </w:rPr>
        <w:t>О.В</w:t>
      </w:r>
      <w:proofErr w:type="gramEnd"/>
      <w:r>
        <w:t>,</w:t>
      </w:r>
      <w:r>
        <w:rPr>
          <w:spacing w:val="2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классных</w:t>
      </w:r>
      <w:r>
        <w:rPr>
          <w:spacing w:val="-14"/>
        </w:rPr>
        <w:t xml:space="preserve"> </w:t>
      </w:r>
      <w:r>
        <w:t>руководителей</w:t>
      </w:r>
      <w:r>
        <w:rPr>
          <w:spacing w:val="-14"/>
        </w:rPr>
        <w:t xml:space="preserve"> </w:t>
      </w:r>
      <w:r>
        <w:t>среднего и старшего звена:</w:t>
      </w:r>
      <w:r>
        <w:rPr>
          <w:spacing w:val="27"/>
        </w:rPr>
        <w:t xml:space="preserve"> Сокова Е.Ю., </w:t>
      </w:r>
      <w:proofErr w:type="spellStart"/>
      <w:r>
        <w:rPr>
          <w:spacing w:val="27"/>
        </w:rPr>
        <w:t>Донич</w:t>
      </w:r>
      <w:proofErr w:type="spellEnd"/>
      <w:r>
        <w:rPr>
          <w:spacing w:val="27"/>
        </w:rPr>
        <w:t xml:space="preserve"> И.В., Никитина О.В., Лобачева О.А., </w:t>
      </w:r>
      <w:proofErr w:type="spellStart"/>
      <w:r>
        <w:rPr>
          <w:spacing w:val="27"/>
        </w:rPr>
        <w:t>Комарчук</w:t>
      </w:r>
      <w:proofErr w:type="spellEnd"/>
      <w:r>
        <w:rPr>
          <w:spacing w:val="27"/>
        </w:rPr>
        <w:t xml:space="preserve"> Ю.Ю.</w:t>
      </w:r>
    </w:p>
    <w:p w14:paraId="112EA380" w14:textId="77777777" w:rsidR="005C3853" w:rsidRDefault="00000000">
      <w:pPr>
        <w:pStyle w:val="a3"/>
        <w:spacing w:before="2"/>
        <w:ind w:right="101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учению.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3"/>
        </w:rPr>
        <w:t xml:space="preserve"> </w:t>
      </w:r>
      <w:r>
        <w:t>деятельности классного руководителя, также позволяет отследить динамику изменений. Классные</w:t>
      </w:r>
      <w:r>
        <w:rPr>
          <w:spacing w:val="1"/>
        </w:rPr>
        <w:t xml:space="preserve"> </w:t>
      </w:r>
      <w:r>
        <w:t>руководители 5-х, 7-х, 9-х классов создают условия для развития развивающей</w:t>
      </w:r>
      <w:r>
        <w:rPr>
          <w:spacing w:val="1"/>
        </w:rPr>
        <w:t xml:space="preserve"> </w:t>
      </w:r>
      <w:r>
        <w:t>среды, для усвоения воспитанниками коммуникативных форм поведения. В 2023-2024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68 </w:t>
      </w:r>
      <w:r>
        <w:t>классных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обязательные «Разговоры о важном», «Россия- мои горизонты» и тематические классные часы, рекомендованные к проведению в каждом</w:t>
      </w:r>
      <w:r>
        <w:rPr>
          <w:spacing w:val="1"/>
        </w:rPr>
        <w:t xml:space="preserve"> </w:t>
      </w:r>
      <w:r>
        <w:t xml:space="preserve">модуле плана воспитательной работы. </w:t>
      </w:r>
      <w:proofErr w:type="gramStart"/>
      <w:r>
        <w:t>Кроме этого</w:t>
      </w:r>
      <w:proofErr w:type="gramEnd"/>
      <w:r>
        <w:t xml:space="preserve"> классные руководители проводили беседы,</w:t>
      </w:r>
      <w:r>
        <w:rPr>
          <w:spacing w:val="1"/>
        </w:rPr>
        <w:t xml:space="preserve"> </w:t>
      </w:r>
      <w:r>
        <w:t>организационные классные часы, где проводились необходимые и обязательные инструктажи 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инструктажами. Тематические классные часы проводились согласно календарю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rPr>
          <w:spacing w:val="-1"/>
        </w:rPr>
        <w:t>потребностями</w:t>
      </w:r>
      <w:r>
        <w:rPr>
          <w:spacing w:val="-13"/>
        </w:rPr>
        <w:t xml:space="preserve"> </w:t>
      </w:r>
      <w:r>
        <w:rPr>
          <w:spacing w:val="-1"/>
        </w:rPr>
        <w:t>каждого</w:t>
      </w:r>
      <w:r>
        <w:rPr>
          <w:spacing w:val="-15"/>
        </w:rPr>
        <w:t xml:space="preserve"> </w:t>
      </w:r>
      <w:r>
        <w:t>класса:</w:t>
      </w:r>
      <w:r>
        <w:rPr>
          <w:spacing w:val="-10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Урок</w:t>
      </w:r>
      <w:r>
        <w:rPr>
          <w:spacing w:val="-12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технологий,</w:t>
      </w:r>
      <w:r>
        <w:rPr>
          <w:spacing w:val="-1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солидарности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борьбе</w:t>
      </w:r>
      <w:r>
        <w:rPr>
          <w:spacing w:val="-52"/>
        </w:rPr>
        <w:t xml:space="preserve"> </w:t>
      </w:r>
      <w:r>
        <w:t>с терроризмом, День народного единства, Международный день толерантности, День матери, День</w:t>
      </w:r>
      <w:r>
        <w:rPr>
          <w:spacing w:val="-53"/>
        </w:rPr>
        <w:t xml:space="preserve"> </w:t>
      </w:r>
      <w:r>
        <w:t>неизвестного солдата, День героев Отечества, Уроки добра (в рамках Дня волонтера),Блокадный</w:t>
      </w:r>
      <w:r>
        <w:rPr>
          <w:spacing w:val="1"/>
        </w:rPr>
        <w:t xml:space="preserve"> </w:t>
      </w:r>
      <w:r>
        <w:t xml:space="preserve">хлеб, День защитников Отечества, Мамин праздник – 8 марта, Крым и Россия едины, День </w:t>
      </w:r>
      <w:proofErr w:type="spellStart"/>
      <w:r>
        <w:t>Эколят</w:t>
      </w:r>
      <w:proofErr w:type="spellEnd"/>
      <w:r>
        <w:t>,</w:t>
      </w:r>
      <w:r>
        <w:rPr>
          <w:spacing w:val="-52"/>
        </w:rPr>
        <w:t xml:space="preserve"> </w:t>
      </w:r>
      <w:r>
        <w:t>Гагаринский</w:t>
      </w:r>
      <w:r>
        <w:rPr>
          <w:spacing w:val="-11"/>
        </w:rPr>
        <w:t xml:space="preserve"> </w:t>
      </w:r>
      <w:r>
        <w:t>урок,</w:t>
      </w:r>
      <w:r>
        <w:rPr>
          <w:spacing w:val="-1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Победы,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семьи,</w:t>
      </w:r>
      <w:r>
        <w:rPr>
          <w:spacing w:val="-11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5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гражданственности.</w:t>
      </w:r>
    </w:p>
    <w:p w14:paraId="454328B6" w14:textId="77777777" w:rsidR="005C3853" w:rsidRDefault="00000000">
      <w:pPr>
        <w:pStyle w:val="a3"/>
        <w:spacing w:line="253" w:lineRule="exact"/>
      </w:pPr>
      <w:r>
        <w:t>Также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привлекались</w:t>
      </w:r>
      <w:r>
        <w:rPr>
          <w:spacing w:val="-2"/>
        </w:rPr>
        <w:t xml:space="preserve"> </w:t>
      </w:r>
      <w:r>
        <w:t xml:space="preserve">к участию в мероприятиях </w:t>
      </w:r>
      <w:proofErr w:type="gramStart"/>
      <w:r>
        <w:t xml:space="preserve">и </w:t>
      </w:r>
      <w:r>
        <w:rPr>
          <w:spacing w:val="-1"/>
        </w:rPr>
        <w:t xml:space="preserve"> </w:t>
      </w:r>
      <w:r>
        <w:t>родительских</w:t>
      </w:r>
      <w:proofErr w:type="gramEnd"/>
      <w:r>
        <w:t xml:space="preserve">  собраниях.</w:t>
      </w:r>
    </w:p>
    <w:p w14:paraId="3C7DA556" w14:textId="77777777" w:rsidR="005C3853" w:rsidRDefault="00000000">
      <w:pPr>
        <w:pStyle w:val="a3"/>
        <w:spacing w:before="1"/>
        <w:ind w:right="103"/>
        <w:sectPr w:rsidR="005C3853">
          <w:pgSz w:w="11910" w:h="16840"/>
          <w:pgMar w:top="1040" w:right="740" w:bottom="280" w:left="1500" w:header="720" w:footer="720" w:gutter="0"/>
          <w:cols w:space="720"/>
        </w:sectPr>
      </w:pPr>
      <w:r>
        <w:t>Велись индивидуальные беседы, консультации</w:t>
      </w:r>
      <w:r>
        <w:rPr>
          <w:spacing w:val="1"/>
        </w:rPr>
        <w:t xml:space="preserve"> </w:t>
      </w:r>
      <w:r>
        <w:t>по успеваемости и поведению с учащимися</w:t>
      </w:r>
      <w:r>
        <w:rPr>
          <w:spacing w:val="1"/>
        </w:rPr>
        <w:t xml:space="preserve"> </w:t>
      </w:r>
      <w:r>
        <w:t>класса, по планированию и анализу классных дел; в рамках индивидуальной образовательной</w:t>
      </w:r>
      <w:r>
        <w:rPr>
          <w:spacing w:val="1"/>
        </w:rPr>
        <w:t xml:space="preserve"> </w:t>
      </w:r>
      <w:r>
        <w:t xml:space="preserve">траектории классный руководитель оказывал помощь в ведении </w:t>
      </w:r>
      <w:r>
        <w:rPr>
          <w:color w:val="212121"/>
        </w:rPr>
        <w:t>портфолио ученикам 9 классов, в котором собирались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достижения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ребенка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в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учебной,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коммуникативной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деятельности.</w:t>
      </w:r>
      <w:r>
        <w:rPr>
          <w:color w:val="212121"/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р</w:t>
      </w:r>
      <w:r>
        <w:rPr>
          <w:color w:val="212121"/>
        </w:rPr>
        <w:t>егулярные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консультации, направленные на формирование единства мнений и требований педагогических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работников по ключевым вопросам воспитания, на предупреждение и разрешение конфликтов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между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учителями-предметниками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обучающимися.</w:t>
      </w:r>
    </w:p>
    <w:p w14:paraId="3B3C9834" w14:textId="77777777" w:rsidR="005C3853" w:rsidRDefault="005C3853">
      <w:pPr>
        <w:pStyle w:val="a3"/>
        <w:spacing w:before="73"/>
        <w:ind w:left="0" w:right="103"/>
      </w:pPr>
    </w:p>
    <w:p w14:paraId="1EA7D311" w14:textId="77777777" w:rsidR="005C3853" w:rsidRDefault="00000000">
      <w:pPr>
        <w:pStyle w:val="a3"/>
        <w:spacing w:before="1"/>
        <w:ind w:right="104" w:firstLine="276"/>
      </w:pP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заключалась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color w:val="212121"/>
        </w:rPr>
        <w:t>регулярном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информировании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школьных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успехах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проблемах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родительских комитетов классов, участвующих в управлении образовательной организацией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привлечении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членов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 к организации и проведению дел класса (День именинника, цикл встреч «Профессии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наших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родителей»,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Семейные походы и т.п.)</w:t>
      </w:r>
    </w:p>
    <w:p w14:paraId="2758F44A" w14:textId="77777777" w:rsidR="005C3853" w:rsidRDefault="00000000">
      <w:pPr>
        <w:pStyle w:val="1"/>
        <w:numPr>
          <w:ilvl w:val="1"/>
          <w:numId w:val="2"/>
        </w:numPr>
        <w:tabs>
          <w:tab w:val="left" w:pos="1617"/>
          <w:tab w:val="left" w:pos="1618"/>
        </w:tabs>
        <w:spacing w:before="1"/>
        <w:jc w:val="both"/>
      </w:pPr>
      <w:r>
        <w:rPr>
          <w:color w:val="212121"/>
        </w:rPr>
        <w:t>Модуль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«Курсы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деятельности»</w:t>
      </w:r>
    </w:p>
    <w:p w14:paraId="1AA08ECE" w14:textId="77777777" w:rsidR="005C3853" w:rsidRDefault="00000000">
      <w:pPr>
        <w:pStyle w:val="a3"/>
        <w:ind w:right="108"/>
      </w:pPr>
      <w:r>
        <w:rPr>
          <w:color w:val="212121"/>
        </w:rPr>
        <w:t>Воспитание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курсов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преимущественно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через:</w:t>
      </w:r>
    </w:p>
    <w:p w14:paraId="1C933919" w14:textId="77777777" w:rsidR="005C3853" w:rsidRDefault="00000000">
      <w:pPr>
        <w:pStyle w:val="a5"/>
        <w:numPr>
          <w:ilvl w:val="1"/>
          <w:numId w:val="3"/>
        </w:numPr>
        <w:tabs>
          <w:tab w:val="left" w:pos="922"/>
        </w:tabs>
        <w:ind w:left="921" w:right="104"/>
      </w:pPr>
      <w:r>
        <w:rPr>
          <w:color w:val="212121"/>
        </w:rPr>
        <w:t>вовлечение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интересную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полезную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предоставит им возможность самореализоваться в ней, приобрести социально значимые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знания,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развить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себе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важные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своего личностного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социально</w:t>
      </w:r>
    </w:p>
    <w:p w14:paraId="570239C4" w14:textId="77777777" w:rsidR="005C3853" w:rsidRDefault="00000000">
      <w:pPr>
        <w:pStyle w:val="a5"/>
        <w:numPr>
          <w:ilvl w:val="1"/>
          <w:numId w:val="3"/>
        </w:numPr>
        <w:tabs>
          <w:tab w:val="left" w:pos="922"/>
        </w:tabs>
        <w:spacing w:line="252" w:lineRule="exact"/>
        <w:ind w:hanging="361"/>
      </w:pPr>
      <w:r>
        <w:rPr>
          <w:color w:val="212121"/>
        </w:rPr>
        <w:t>значимые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отношения,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получить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социально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значимых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делах;</w:t>
      </w:r>
    </w:p>
    <w:p w14:paraId="0B6EEB33" w14:textId="77777777" w:rsidR="005C3853" w:rsidRDefault="00000000">
      <w:pPr>
        <w:pStyle w:val="a5"/>
        <w:numPr>
          <w:ilvl w:val="1"/>
          <w:numId w:val="3"/>
        </w:numPr>
        <w:tabs>
          <w:tab w:val="left" w:pos="922"/>
        </w:tabs>
        <w:spacing w:before="1"/>
        <w:ind w:left="921" w:right="105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кружках,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секциях,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детско-взрослых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могли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объединять обучающихся и педагогических работников общими позитивными эмоциями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доверительными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отношениями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друг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другу;</w:t>
      </w:r>
    </w:p>
    <w:p w14:paraId="3941B295" w14:textId="77777777" w:rsidR="005C3853" w:rsidRDefault="00000000">
      <w:pPr>
        <w:pStyle w:val="a5"/>
        <w:numPr>
          <w:ilvl w:val="1"/>
          <w:numId w:val="3"/>
        </w:numPr>
        <w:tabs>
          <w:tab w:val="left" w:pos="922"/>
        </w:tabs>
        <w:ind w:left="921" w:right="108"/>
      </w:pPr>
      <w:r>
        <w:rPr>
          <w:color w:val="212121"/>
        </w:rPr>
        <w:t>поддержку в детских объединениях обучающихся с ярко выраженной лидерской позицией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установкой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сохранение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поддержание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накопленных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социально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значимых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традиций;</w:t>
      </w:r>
    </w:p>
    <w:p w14:paraId="286CDAAB" w14:textId="77777777" w:rsidR="005C3853" w:rsidRDefault="00000000">
      <w:pPr>
        <w:pStyle w:val="a3"/>
        <w:spacing w:before="1"/>
        <w:ind w:right="102"/>
      </w:pPr>
      <w:r>
        <w:rPr>
          <w:color w:val="212121"/>
        </w:rPr>
        <w:t>Реализация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воспитательного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потенциала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курсов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происходит  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рамках выбранных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обучающимися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направлений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(</w:t>
      </w:r>
      <w:r>
        <w:rPr>
          <w:color w:val="212121"/>
          <w:spacing w:val="1"/>
        </w:rPr>
        <w:t xml:space="preserve"> </w:t>
      </w:r>
      <w:r>
        <w:t>Разговоры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важном,</w:t>
      </w:r>
      <w:r>
        <w:rPr>
          <w:spacing w:val="1"/>
        </w:rPr>
        <w:t xml:space="preserve"> </w:t>
      </w:r>
      <w:r>
        <w:t>Занимательная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Культура питания,  Театральная студия, Учимся создавать проект; За здоровый</w:t>
      </w:r>
      <w:r>
        <w:rPr>
          <w:spacing w:val="1"/>
        </w:rPr>
        <w:t xml:space="preserve"> </w:t>
      </w:r>
      <w:r>
        <w:t>образ жизни, , Творческая мастерская, Финансовая грамотность,</w:t>
      </w:r>
      <w:r>
        <w:rPr>
          <w:spacing w:val="1"/>
        </w:rPr>
        <w:t xml:space="preserve">  </w:t>
      </w:r>
      <w:r>
        <w:t>Юный</w:t>
      </w:r>
      <w:r>
        <w:rPr>
          <w:spacing w:val="1"/>
        </w:rPr>
        <w:t xml:space="preserve"> </w:t>
      </w:r>
      <w:r>
        <w:t>эколог,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грамотность, безопасное лето.</w:t>
      </w:r>
      <w:r>
        <w:rPr>
          <w:spacing w:val="1"/>
        </w:rPr>
        <w:t xml:space="preserve"> </w:t>
      </w:r>
    </w:p>
    <w:p w14:paraId="730D921B" w14:textId="77777777" w:rsidR="005C3853" w:rsidRDefault="00000000">
      <w:pPr>
        <w:pStyle w:val="a3"/>
        <w:ind w:right="108"/>
      </w:pP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-52"/>
        </w:rPr>
        <w:t xml:space="preserve"> </w:t>
      </w:r>
      <w:r>
        <w:t>мероприятиях:</w:t>
      </w:r>
    </w:p>
    <w:p w14:paraId="6AAB1AA7" w14:textId="77777777" w:rsidR="005C3853" w:rsidRDefault="00000000">
      <w:pPr>
        <w:pStyle w:val="a5"/>
        <w:numPr>
          <w:ilvl w:val="0"/>
          <w:numId w:val="3"/>
        </w:numPr>
        <w:tabs>
          <w:tab w:val="left" w:pos="354"/>
        </w:tabs>
        <w:ind w:right="105" w:firstLine="0"/>
      </w:pPr>
      <w:r>
        <w:t xml:space="preserve">творческих выставках: рисунков </w:t>
      </w:r>
      <w:proofErr w:type="gramStart"/>
      <w:r>
        <w:t>« Золотая</w:t>
      </w:r>
      <w:proofErr w:type="gramEnd"/>
      <w:r>
        <w:rPr>
          <w:spacing w:val="1"/>
        </w:rPr>
        <w:t xml:space="preserve"> </w:t>
      </w:r>
      <w:r>
        <w:t>осень!», «В здоровом теле здоровый дух!», ко дню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«Стране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верны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душой»,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открыток,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снежинок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вторсырья</w:t>
      </w:r>
      <w:r>
        <w:rPr>
          <w:spacing w:val="-1"/>
        </w:rPr>
        <w:t xml:space="preserve"> </w:t>
      </w:r>
      <w:r>
        <w:t>«Вторая жизнь»;</w:t>
      </w:r>
    </w:p>
    <w:p w14:paraId="412A7AD2" w14:textId="77777777" w:rsidR="005C3853" w:rsidRDefault="00000000">
      <w:pPr>
        <w:pStyle w:val="a5"/>
        <w:numPr>
          <w:ilvl w:val="0"/>
          <w:numId w:val="3"/>
        </w:numPr>
        <w:tabs>
          <w:tab w:val="left" w:pos="344"/>
        </w:tabs>
        <w:ind w:right="102" w:firstLine="0"/>
      </w:pPr>
      <w:r>
        <w:t>акциях: «Весенняя неделя добра», «Цветы для мамы», «Мы вместе», «Просто о законах», «День</w:t>
      </w:r>
      <w:r>
        <w:rPr>
          <w:spacing w:val="1"/>
        </w:rPr>
        <w:t xml:space="preserve"> </w:t>
      </w:r>
      <w:r>
        <w:t>Конституции», КТД «Мастерская Деда Мороза», экологическая акция «Сдай батарейку», «Чистый двор», уроки доброты и вежливости, «Расскажи о герое», «Помоги ветерану»</w:t>
      </w:r>
      <w:r>
        <w:rPr>
          <w:spacing w:val="1"/>
        </w:rPr>
        <w:t xml:space="preserve"> </w:t>
      </w:r>
      <w:r>
        <w:t>(волонтеры);</w:t>
      </w:r>
    </w:p>
    <w:p w14:paraId="15B69153" w14:textId="77777777" w:rsidR="005C3853" w:rsidRDefault="00000000">
      <w:pPr>
        <w:pStyle w:val="a5"/>
        <w:numPr>
          <w:ilvl w:val="0"/>
          <w:numId w:val="3"/>
        </w:numPr>
        <w:tabs>
          <w:tab w:val="left" w:pos="354"/>
        </w:tabs>
        <w:spacing w:line="252" w:lineRule="exact"/>
        <w:ind w:left="353" w:hanging="152"/>
      </w:pPr>
      <w:r>
        <w:t>праздниках:</w:t>
      </w:r>
      <w:r>
        <w:rPr>
          <w:spacing w:val="20"/>
        </w:rPr>
        <w:t xml:space="preserve"> </w:t>
      </w:r>
      <w:r>
        <w:t>День</w:t>
      </w:r>
      <w:r>
        <w:rPr>
          <w:spacing w:val="22"/>
        </w:rPr>
        <w:t xml:space="preserve"> </w:t>
      </w:r>
      <w:r>
        <w:t>знаний,</w:t>
      </w:r>
      <w:r>
        <w:rPr>
          <w:spacing w:val="22"/>
        </w:rPr>
        <w:t xml:space="preserve"> </w:t>
      </w:r>
      <w:r>
        <w:t>День</w:t>
      </w:r>
      <w:r>
        <w:rPr>
          <w:spacing w:val="20"/>
        </w:rPr>
        <w:t xml:space="preserve"> </w:t>
      </w:r>
      <w:r>
        <w:t>Учителя,</w:t>
      </w:r>
      <w:r>
        <w:rPr>
          <w:spacing w:val="19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Матери,</w:t>
      </w:r>
      <w:r>
        <w:rPr>
          <w:spacing w:val="44"/>
        </w:rPr>
        <w:t xml:space="preserve"> </w:t>
      </w:r>
      <w:r>
        <w:t>«Здравствуй,</w:t>
      </w:r>
      <w:r>
        <w:rPr>
          <w:spacing w:val="22"/>
        </w:rPr>
        <w:t xml:space="preserve"> </w:t>
      </w:r>
      <w:r>
        <w:t>Новый</w:t>
      </w:r>
      <w:r>
        <w:rPr>
          <w:spacing w:val="22"/>
        </w:rPr>
        <w:t xml:space="preserve"> </w:t>
      </w:r>
      <w:r>
        <w:t>год!</w:t>
      </w:r>
      <w:proofErr w:type="gramStart"/>
      <w:r>
        <w:t>»</w:t>
      </w:r>
      <w:r>
        <w:rPr>
          <w:spacing w:val="19"/>
        </w:rPr>
        <w:t xml:space="preserve"> </w:t>
      </w:r>
      <w:r>
        <w:t>,</w:t>
      </w:r>
      <w:proofErr w:type="gramEnd"/>
      <w:r>
        <w:rPr>
          <w:spacing w:val="20"/>
        </w:rPr>
        <w:t xml:space="preserve"> </w:t>
      </w:r>
      <w:r>
        <w:t>Фестиваль</w:t>
      </w:r>
    </w:p>
    <w:p w14:paraId="17F1D820" w14:textId="77777777" w:rsidR="005C3853" w:rsidRDefault="00000000">
      <w:pPr>
        <w:pStyle w:val="a3"/>
        <w:spacing w:line="252" w:lineRule="exact"/>
      </w:pPr>
      <w:r>
        <w:t>«Салют, Победа!»,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неделях;</w:t>
      </w:r>
    </w:p>
    <w:p w14:paraId="33FCF53B" w14:textId="77777777" w:rsidR="005C3853" w:rsidRDefault="00000000">
      <w:pPr>
        <w:pStyle w:val="a5"/>
        <w:numPr>
          <w:ilvl w:val="0"/>
          <w:numId w:val="3"/>
        </w:numPr>
        <w:tabs>
          <w:tab w:val="left" w:pos="323"/>
        </w:tabs>
        <w:spacing w:before="1"/>
        <w:ind w:right="104" w:firstLine="0"/>
      </w:pPr>
      <w:r>
        <w:t>спортивных</w:t>
      </w:r>
      <w:r>
        <w:rPr>
          <w:spacing w:val="-9"/>
        </w:rPr>
        <w:t xml:space="preserve"> </w:t>
      </w:r>
      <w:r>
        <w:t>мероприятиях:</w:t>
      </w:r>
      <w:r>
        <w:rPr>
          <w:spacing w:val="-8"/>
        </w:rPr>
        <w:t xml:space="preserve"> </w:t>
      </w:r>
      <w:proofErr w:type="gramStart"/>
      <w:r>
        <w:t>«</w:t>
      </w:r>
      <w:r>
        <w:rPr>
          <w:spacing w:val="-9"/>
        </w:rPr>
        <w:t xml:space="preserve"> </w:t>
      </w:r>
      <w:r>
        <w:t>Кросс</w:t>
      </w:r>
      <w:proofErr w:type="gramEnd"/>
      <w:r>
        <w:rPr>
          <w:spacing w:val="-8"/>
        </w:rPr>
        <w:t xml:space="preserve"> </w:t>
      </w:r>
      <w:r>
        <w:t>наций»,</w:t>
      </w:r>
      <w:r>
        <w:rPr>
          <w:spacing w:val="-9"/>
        </w:rPr>
        <w:t xml:space="preserve"> </w:t>
      </w:r>
      <w:r>
        <w:t>игры-</w:t>
      </w:r>
      <w:r>
        <w:rPr>
          <w:spacing w:val="-10"/>
        </w:rPr>
        <w:t xml:space="preserve"> </w:t>
      </w:r>
      <w:r>
        <w:t>лекции</w:t>
      </w:r>
      <w:r>
        <w:rPr>
          <w:spacing w:val="-9"/>
        </w:rPr>
        <w:t xml:space="preserve"> </w:t>
      </w:r>
      <w:r>
        <w:t>«Здоровое</w:t>
      </w:r>
      <w:r>
        <w:rPr>
          <w:spacing w:val="-8"/>
        </w:rPr>
        <w:t xml:space="preserve"> </w:t>
      </w:r>
      <w:r>
        <w:t>питание», «Борьба на равных»,</w:t>
      </w:r>
      <w:r>
        <w:rPr>
          <w:spacing w:val="-8"/>
        </w:rPr>
        <w:t xml:space="preserve"> </w:t>
      </w:r>
      <w:r>
        <w:t>«Веселые</w:t>
      </w:r>
      <w:r>
        <w:rPr>
          <w:spacing w:val="-8"/>
        </w:rPr>
        <w:t xml:space="preserve"> </w:t>
      </w:r>
      <w:r>
        <w:t>старты»,</w:t>
      </w:r>
      <w:r>
        <w:rPr>
          <w:spacing w:val="-53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соревнования, спортивные</w:t>
      </w:r>
      <w:r>
        <w:rPr>
          <w:spacing w:val="-1"/>
        </w:rPr>
        <w:t xml:space="preserve"> </w:t>
      </w:r>
      <w:r>
        <w:t>игры в</w:t>
      </w:r>
      <w:r>
        <w:rPr>
          <w:spacing w:val="-1"/>
        </w:rPr>
        <w:t xml:space="preserve"> </w:t>
      </w:r>
      <w:r>
        <w:t>пионербол,  волейбол;</w:t>
      </w:r>
    </w:p>
    <w:p w14:paraId="0A58955B" w14:textId="77777777" w:rsidR="005C3853" w:rsidRDefault="00000000">
      <w:pPr>
        <w:pStyle w:val="a3"/>
        <w:ind w:right="102"/>
      </w:pPr>
      <w:r>
        <w:t>-выставках фотографий.</w:t>
      </w:r>
    </w:p>
    <w:p w14:paraId="03666B06" w14:textId="77777777" w:rsidR="005C3853" w:rsidRDefault="00000000">
      <w:pPr>
        <w:pStyle w:val="a3"/>
        <w:ind w:right="104" w:firstLine="55"/>
      </w:pPr>
      <w:r>
        <w:t>Вывод: обучающиеся на занятиях курсов внеурочной деятельности мотивированы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аудиторная,</w:t>
      </w:r>
      <w:r>
        <w:rPr>
          <w:spacing w:val="1"/>
        </w:rPr>
        <w:t xml:space="preserve"> </w:t>
      </w:r>
      <w:r>
        <w:t>внеаудиторная.  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на образовательный результат.</w:t>
      </w:r>
    </w:p>
    <w:p w14:paraId="0B248A0B" w14:textId="77777777" w:rsidR="005C3853" w:rsidRDefault="00000000">
      <w:pPr>
        <w:pStyle w:val="1"/>
        <w:numPr>
          <w:ilvl w:val="1"/>
          <w:numId w:val="2"/>
        </w:numPr>
        <w:tabs>
          <w:tab w:val="left" w:pos="1617"/>
          <w:tab w:val="left" w:pos="1618"/>
        </w:tabs>
        <w:jc w:val="both"/>
      </w:pPr>
      <w:r>
        <w:rPr>
          <w:color w:val="212121"/>
        </w:rPr>
        <w:t>Модуль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«Школьный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урок»</w:t>
      </w:r>
    </w:p>
    <w:p w14:paraId="13D078B4" w14:textId="77777777" w:rsidR="005C3853" w:rsidRDefault="00000000">
      <w:pPr>
        <w:pStyle w:val="a3"/>
        <w:ind w:right="102"/>
      </w:pPr>
      <w:r>
        <w:t xml:space="preserve">За учебный год заместителями директора по учебной работе были посещены уроки. </w:t>
      </w:r>
    </w:p>
    <w:p w14:paraId="3FB3476A" w14:textId="77777777" w:rsidR="005C3853" w:rsidRDefault="00000000">
      <w:pPr>
        <w:pStyle w:val="a3"/>
        <w:spacing w:before="1"/>
      </w:pPr>
      <w:r>
        <w:t>Результаты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наблюдений:</w:t>
      </w:r>
    </w:p>
    <w:p w14:paraId="5BC785EC" w14:textId="77777777" w:rsidR="005C3853" w:rsidRDefault="005C3853">
      <w:pPr>
        <w:sectPr w:rsidR="005C3853">
          <w:pgSz w:w="11910" w:h="16840"/>
          <w:pgMar w:top="1040" w:right="740" w:bottom="280" w:left="1500" w:header="720" w:footer="720" w:gutter="0"/>
          <w:cols w:space="720"/>
        </w:sectPr>
      </w:pPr>
    </w:p>
    <w:p w14:paraId="10699577" w14:textId="77777777" w:rsidR="005C3853" w:rsidRDefault="00000000">
      <w:pPr>
        <w:pStyle w:val="a5"/>
        <w:numPr>
          <w:ilvl w:val="0"/>
          <w:numId w:val="4"/>
        </w:numPr>
        <w:tabs>
          <w:tab w:val="left" w:pos="541"/>
        </w:tabs>
        <w:spacing w:before="73"/>
        <w:ind w:right="102" w:firstLine="0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учеников:</w:t>
      </w:r>
      <w:r>
        <w:rPr>
          <w:spacing w:val="1"/>
        </w:rPr>
        <w:t xml:space="preserve"> </w:t>
      </w:r>
      <w:r>
        <w:t>производится ежедневная уборка кабинетов, в целях предотвращения заболеваний в кабинетах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proofErr w:type="spellStart"/>
      <w:r>
        <w:t>рециркуляторы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 xml:space="preserve">проводятся подвижные физкультминутки, </w:t>
      </w:r>
      <w:proofErr w:type="spellStart"/>
      <w:r>
        <w:t>физминутки</w:t>
      </w:r>
      <w:proofErr w:type="spellEnd"/>
      <w:r>
        <w:t xml:space="preserve"> для глаз, в ходе уроков педагоги 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обучающихся. Уроки соответствуют требованиям ФГОС: учащиеся самостоятельно осуществляют</w:t>
      </w:r>
      <w:r>
        <w:rPr>
          <w:spacing w:val="-52"/>
        </w:rPr>
        <w:t xml:space="preserve"> </w:t>
      </w:r>
      <w:r>
        <w:rPr>
          <w:spacing w:val="-1"/>
        </w:rPr>
        <w:t>постановку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задач,</w:t>
      </w:r>
      <w:r>
        <w:rPr>
          <w:spacing w:val="-15"/>
        </w:rPr>
        <w:t xml:space="preserve"> </w:t>
      </w:r>
      <w:r>
        <w:rPr>
          <w:spacing w:val="-1"/>
        </w:rPr>
        <w:t>учитель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наводящих</w:t>
      </w:r>
      <w:r>
        <w:rPr>
          <w:spacing w:val="-12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помогает</w:t>
      </w:r>
      <w:r>
        <w:rPr>
          <w:spacing w:val="-12"/>
        </w:rPr>
        <w:t xml:space="preserve"> </w:t>
      </w:r>
      <w:r>
        <w:t>верно</w:t>
      </w:r>
      <w:r>
        <w:rPr>
          <w:spacing w:val="-12"/>
        </w:rPr>
        <w:t xml:space="preserve"> </w:t>
      </w:r>
      <w:r>
        <w:t>сформулировать</w:t>
      </w:r>
      <w:r>
        <w:rPr>
          <w:spacing w:val="-52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извлекают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анализируют,</w:t>
      </w:r>
      <w:r>
        <w:rPr>
          <w:spacing w:val="-52"/>
        </w:rPr>
        <w:t xml:space="preserve"> </w:t>
      </w:r>
      <w:r>
        <w:t>классифицируют, сравнивают, четко формулируют свою позицию, способны к пониманию других,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применение современных технологий: ИКТ, исследовательской, проектной. Педагоги на уроках</w:t>
      </w:r>
      <w:r>
        <w:rPr>
          <w:spacing w:val="1"/>
        </w:rPr>
        <w:t xml:space="preserve"> </w:t>
      </w:r>
      <w:r>
        <w:t>используют нестандартные ситуации, грамотно сочетают различные формы работы, формируют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 между учениками: интеллектуальные соревнования, мозговой штурм, викторины,</w:t>
      </w:r>
      <w:r>
        <w:rPr>
          <w:spacing w:val="1"/>
        </w:rPr>
        <w:t xml:space="preserve"> </w:t>
      </w:r>
      <w:r>
        <w:t>игры и т.д. Все педагоги школы следят за внешним видом, соблюдают правила этикета. Ученики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6"/>
        </w:rPr>
        <w:t xml:space="preserve"> </w:t>
      </w:r>
      <w:r>
        <w:t>своём</w:t>
      </w:r>
      <w:r>
        <w:rPr>
          <w:spacing w:val="-6"/>
        </w:rPr>
        <w:t xml:space="preserve"> </w:t>
      </w:r>
      <w:r>
        <w:t>посещают</w:t>
      </w:r>
      <w:r>
        <w:rPr>
          <w:spacing w:val="-9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деловой</w:t>
      </w:r>
      <w:r>
        <w:rPr>
          <w:spacing w:val="-7"/>
        </w:rPr>
        <w:t xml:space="preserve"> </w:t>
      </w:r>
      <w:r>
        <w:t>одежде,</w:t>
      </w:r>
      <w:r>
        <w:rPr>
          <w:spacing w:val="-5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посещающих</w:t>
      </w:r>
      <w:r>
        <w:rPr>
          <w:spacing w:val="-5"/>
        </w:rPr>
        <w:t xml:space="preserve"> </w:t>
      </w:r>
      <w:r>
        <w:t>школу</w:t>
      </w:r>
      <w:r>
        <w:rPr>
          <w:spacing w:val="-53"/>
        </w:rPr>
        <w:t xml:space="preserve"> </w:t>
      </w:r>
      <w:r>
        <w:t>в одежде, не соответствующей требованиям делового стиля. С такими учащимися и их родителями</w:t>
      </w:r>
      <w:r>
        <w:rPr>
          <w:spacing w:val="-52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разъяснительная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рейды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обучающихся.</w:t>
      </w:r>
    </w:p>
    <w:p w14:paraId="3D97AAD5" w14:textId="77777777" w:rsidR="005C3853" w:rsidRDefault="00000000">
      <w:pPr>
        <w:pStyle w:val="a5"/>
        <w:numPr>
          <w:ilvl w:val="0"/>
          <w:numId w:val="4"/>
        </w:numPr>
        <w:tabs>
          <w:tab w:val="left" w:pos="507"/>
        </w:tabs>
        <w:spacing w:before="3"/>
        <w:ind w:right="107" w:firstLine="0"/>
        <w:jc w:val="both"/>
      </w:pPr>
      <w:r>
        <w:t>Содержание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созданий ситуаций для применения собственного жизненного опыта</w:t>
      </w:r>
      <w:r>
        <w:rPr>
          <w:spacing w:val="1"/>
        </w:rPr>
        <w:t xml:space="preserve"> </w:t>
      </w:r>
      <w:r>
        <w:t>школьников, взаимосвязь</w:t>
      </w:r>
      <w:r>
        <w:rPr>
          <w:spacing w:val="1"/>
        </w:rPr>
        <w:t xml:space="preserve"> </w:t>
      </w:r>
      <w:r>
        <w:t>теории и практики. Урок соответствует требованиям образовательной программы, содержание</w:t>
      </w:r>
      <w:r>
        <w:rPr>
          <w:spacing w:val="1"/>
        </w:rPr>
        <w:t xml:space="preserve"> </w:t>
      </w:r>
      <w:r>
        <w:t>урока правильно освещено с научной точки зрения. На уроках присутствует межпредметная связь,</w:t>
      </w:r>
      <w:r>
        <w:rPr>
          <w:spacing w:val="-5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нового и ранее изученного материала.</w:t>
      </w:r>
    </w:p>
    <w:p w14:paraId="7E81747B" w14:textId="77777777" w:rsidR="005C3853" w:rsidRDefault="00000000">
      <w:pPr>
        <w:pStyle w:val="a5"/>
        <w:numPr>
          <w:ilvl w:val="0"/>
          <w:numId w:val="4"/>
        </w:numPr>
        <w:tabs>
          <w:tab w:val="left" w:pos="469"/>
        </w:tabs>
        <w:ind w:right="104" w:firstLine="0"/>
        <w:jc w:val="both"/>
      </w:pPr>
      <w:r>
        <w:t>Учебная и воспитательная деятельности соответствует учёту индивидуальных особенностей,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 советах, на совещаниях МО мастер - классы, обмен опытом, печатаются в сети</w:t>
      </w:r>
      <w:r>
        <w:rPr>
          <w:spacing w:val="1"/>
        </w:rPr>
        <w:t xml:space="preserve"> </w:t>
      </w:r>
      <w:proofErr w:type="gramStart"/>
      <w:r>
        <w:t xml:space="preserve">Интернет, </w:t>
      </w:r>
      <w:r>
        <w:rPr>
          <w:spacing w:val="31"/>
        </w:rPr>
        <w:t xml:space="preserve"> </w:t>
      </w:r>
      <w:r>
        <w:t>Организуют</w:t>
      </w:r>
      <w:proofErr w:type="gramEnd"/>
      <w:r>
        <w:rPr>
          <w:spacing w:val="30"/>
        </w:rPr>
        <w:t xml:space="preserve"> </w:t>
      </w:r>
      <w:r>
        <w:t>обучение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платформе</w:t>
      </w:r>
      <w:r>
        <w:rPr>
          <w:spacing w:val="31"/>
        </w:rPr>
        <w:t xml:space="preserve"> </w:t>
      </w:r>
      <w:r>
        <w:t>,</w:t>
      </w:r>
      <w:r>
        <w:rPr>
          <w:spacing w:val="31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», «</w:t>
      </w:r>
      <w:proofErr w:type="spellStart"/>
      <w:r>
        <w:t>Инфоурок</w:t>
      </w:r>
      <w:proofErr w:type="spellEnd"/>
      <w:r>
        <w:t>», ведут активно для участников образовательного процесса группы классов и курсов.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завершения,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решают нестандартные</w:t>
      </w:r>
      <w:r>
        <w:rPr>
          <w:spacing w:val="-2"/>
        </w:rPr>
        <w:t xml:space="preserve"> </w:t>
      </w:r>
      <w:r>
        <w:t>ситуации урока.</w:t>
      </w:r>
    </w:p>
    <w:p w14:paraId="475EA159" w14:textId="77777777" w:rsidR="005C3853" w:rsidRDefault="00000000">
      <w:pPr>
        <w:pStyle w:val="a5"/>
        <w:numPr>
          <w:ilvl w:val="0"/>
          <w:numId w:val="4"/>
        </w:numPr>
        <w:tabs>
          <w:tab w:val="left" w:pos="469"/>
        </w:tabs>
        <w:ind w:right="102" w:firstLine="0"/>
        <w:jc w:val="both"/>
      </w:pPr>
      <w:r>
        <w:t>Воспитательная цель урока у 100% педагогов - формирование навыков, убеждений, чувств,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(интеллектуальных,</w:t>
      </w:r>
      <w:r>
        <w:rPr>
          <w:spacing w:val="-1"/>
        </w:rPr>
        <w:t xml:space="preserve"> </w:t>
      </w:r>
      <w:r>
        <w:t>нравственных, эмоционально-волевых).</w:t>
      </w:r>
    </w:p>
    <w:p w14:paraId="1460A72E" w14:textId="77777777" w:rsidR="005C3853" w:rsidRDefault="00000000">
      <w:pPr>
        <w:pStyle w:val="1"/>
        <w:numPr>
          <w:ilvl w:val="0"/>
          <w:numId w:val="4"/>
        </w:numPr>
        <w:tabs>
          <w:tab w:val="left" w:pos="1617"/>
          <w:tab w:val="left" w:pos="1618"/>
        </w:tabs>
        <w:ind w:left="1618" w:hanging="850"/>
        <w:jc w:val="both"/>
        <w:rPr>
          <w:b w:val="0"/>
          <w:color w:val="212121"/>
        </w:rPr>
      </w:pPr>
      <w:r>
        <w:rPr>
          <w:color w:val="212121"/>
        </w:rPr>
        <w:t>Модуль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«Самоуправление</w:t>
      </w:r>
      <w:r>
        <w:rPr>
          <w:b w:val="0"/>
          <w:color w:val="212121"/>
        </w:rPr>
        <w:t>»</w:t>
      </w:r>
    </w:p>
    <w:p w14:paraId="5AFA4D00" w14:textId="77777777" w:rsidR="005C3853" w:rsidRDefault="00000000">
      <w:pPr>
        <w:pStyle w:val="a3"/>
        <w:ind w:right="101" w:firstLine="22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общественно значимых целей, в школе самоуправление выстраивается по трём уровням: классное.</w:t>
      </w:r>
      <w:r>
        <w:rPr>
          <w:spacing w:val="1"/>
        </w:rPr>
        <w:t xml:space="preserve"> </w:t>
      </w:r>
      <w:r>
        <w:t>общешкольное, совет школы. В 2023-2024 учебном году: - проведено 4 заседания Совета учащихся</w:t>
      </w:r>
      <w:r>
        <w:rPr>
          <w:spacing w:val="-52"/>
        </w:rPr>
        <w:t xml:space="preserve"> </w:t>
      </w:r>
      <w:r>
        <w:t>школы, 3 сбора представителей Совета по организации общешкольных мероприятий.</w:t>
      </w:r>
    </w:p>
    <w:p w14:paraId="4F68E92B" w14:textId="77777777" w:rsidR="005C3853" w:rsidRDefault="00000000">
      <w:pPr>
        <w:pStyle w:val="a3"/>
        <w:spacing w:before="1"/>
        <w:ind w:right="104"/>
      </w:pPr>
      <w:r>
        <w:t>Охват учащихся системой самоуправления в 2023-2024 учебном</w:t>
      </w:r>
      <w:r>
        <w:rPr>
          <w:spacing w:val="1"/>
        </w:rPr>
        <w:t xml:space="preserve"> </w:t>
      </w:r>
      <w:r>
        <w:t>году – 35 % (в Совет 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входят представители 9-11 классов)</w:t>
      </w:r>
    </w:p>
    <w:p w14:paraId="06C5ED3E" w14:textId="77777777" w:rsidR="005C3853" w:rsidRDefault="00000000">
      <w:pPr>
        <w:pStyle w:val="a3"/>
        <w:ind w:right="104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учителями, детьми, родителями. В процессе их взаимодействия формируются ее цели и задачи,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-6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 о</w:t>
      </w:r>
      <w:r>
        <w:rPr>
          <w:spacing w:val="-3"/>
        </w:rPr>
        <w:t xml:space="preserve"> </w:t>
      </w:r>
      <w:r>
        <w:t>школьном самоуправление.</w:t>
      </w:r>
    </w:p>
    <w:p w14:paraId="722B1619" w14:textId="77777777" w:rsidR="005C3853" w:rsidRDefault="00000000">
      <w:pPr>
        <w:pStyle w:val="a3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являются:</w:t>
      </w:r>
    </w:p>
    <w:p w14:paraId="79FBAE38" w14:textId="77777777" w:rsidR="005C3853" w:rsidRDefault="00000000">
      <w:pPr>
        <w:pStyle w:val="a5"/>
        <w:numPr>
          <w:ilvl w:val="0"/>
          <w:numId w:val="3"/>
        </w:numPr>
        <w:tabs>
          <w:tab w:val="left" w:pos="332"/>
        </w:tabs>
        <w:ind w:right="109" w:firstLine="0"/>
      </w:pPr>
      <w:r>
        <w:t>Активное вовлечение каждого школьника в разнообразную деятельность. Что является основным</w:t>
      </w:r>
      <w:r>
        <w:rPr>
          <w:spacing w:val="-52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личности;</w:t>
      </w:r>
    </w:p>
    <w:p w14:paraId="4757A556" w14:textId="77777777" w:rsidR="005C3853" w:rsidRDefault="005C3853">
      <w:pPr>
        <w:jc w:val="both"/>
        <w:sectPr w:rsidR="005C3853">
          <w:pgSz w:w="11910" w:h="16840"/>
          <w:pgMar w:top="1040" w:right="740" w:bottom="280" w:left="1500" w:header="720" w:footer="720" w:gutter="0"/>
          <w:cols w:space="720"/>
        </w:sectPr>
      </w:pPr>
    </w:p>
    <w:p w14:paraId="086EABFD" w14:textId="77777777" w:rsidR="005C3853" w:rsidRDefault="00000000">
      <w:pPr>
        <w:pStyle w:val="a5"/>
        <w:numPr>
          <w:ilvl w:val="0"/>
          <w:numId w:val="3"/>
        </w:numPr>
        <w:tabs>
          <w:tab w:val="left" w:pos="428"/>
        </w:tabs>
        <w:spacing w:before="73"/>
        <w:ind w:right="108" w:firstLine="0"/>
        <w:jc w:val="left"/>
      </w:pPr>
      <w:r>
        <w:lastRenderedPageBreak/>
        <w:t>Обучение</w:t>
      </w:r>
      <w:r>
        <w:rPr>
          <w:spacing w:val="43"/>
        </w:rPr>
        <w:t xml:space="preserve"> </w:t>
      </w:r>
      <w:r>
        <w:t>школьников</w:t>
      </w:r>
      <w:r>
        <w:rPr>
          <w:spacing w:val="42"/>
        </w:rPr>
        <w:t xml:space="preserve"> </w:t>
      </w:r>
      <w:r>
        <w:t>управленческой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воспитывает</w:t>
      </w:r>
      <w:r>
        <w:rPr>
          <w:spacing w:val="43"/>
        </w:rPr>
        <w:t xml:space="preserve"> </w:t>
      </w:r>
      <w:r>
        <w:t>ответственность</w:t>
      </w:r>
      <w:r>
        <w:rPr>
          <w:spacing w:val="4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обучающихся;</w:t>
      </w:r>
    </w:p>
    <w:p w14:paraId="18C8B0ED" w14:textId="77777777" w:rsidR="005C3853" w:rsidRDefault="00000000">
      <w:pPr>
        <w:pStyle w:val="a5"/>
        <w:numPr>
          <w:ilvl w:val="0"/>
          <w:numId w:val="3"/>
        </w:numPr>
        <w:tabs>
          <w:tab w:val="left" w:pos="330"/>
        </w:tabs>
        <w:spacing w:before="1"/>
        <w:ind w:left="329"/>
        <w:jc w:val="left"/>
      </w:pPr>
      <w:r>
        <w:t>Повышение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детях</w:t>
      </w:r>
      <w:r>
        <w:rPr>
          <w:spacing w:val="-2"/>
        </w:rPr>
        <w:t xml:space="preserve"> </w:t>
      </w:r>
      <w:r>
        <w:t>добра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милосердия;</w:t>
      </w:r>
    </w:p>
    <w:p w14:paraId="6638276C" w14:textId="77777777" w:rsidR="005C3853" w:rsidRDefault="00000000">
      <w:pPr>
        <w:pStyle w:val="a5"/>
        <w:numPr>
          <w:ilvl w:val="0"/>
          <w:numId w:val="3"/>
        </w:numPr>
        <w:tabs>
          <w:tab w:val="left" w:pos="330"/>
        </w:tabs>
        <w:spacing w:before="1" w:line="252" w:lineRule="exact"/>
        <w:ind w:left="329"/>
        <w:jc w:val="left"/>
      </w:pPr>
      <w:r>
        <w:t>Развитие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ребенка;</w:t>
      </w:r>
    </w:p>
    <w:p w14:paraId="134D4456" w14:textId="77777777" w:rsidR="005C3853" w:rsidRDefault="00000000">
      <w:pPr>
        <w:pStyle w:val="a5"/>
        <w:numPr>
          <w:ilvl w:val="0"/>
          <w:numId w:val="3"/>
        </w:numPr>
        <w:tabs>
          <w:tab w:val="left" w:pos="459"/>
        </w:tabs>
        <w:ind w:right="107" w:firstLine="0"/>
        <w:jc w:val="left"/>
      </w:pPr>
      <w:r>
        <w:t>Повышение</w:t>
      </w:r>
      <w:r>
        <w:rPr>
          <w:spacing w:val="18"/>
        </w:rPr>
        <w:t xml:space="preserve"> </w:t>
      </w:r>
      <w:r>
        <w:t>педагогической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учителей;</w:t>
      </w:r>
      <w:r>
        <w:rPr>
          <w:spacing w:val="18"/>
        </w:rPr>
        <w:t xml:space="preserve"> </w:t>
      </w:r>
      <w:r>
        <w:t>творческой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профессиональный</w:t>
      </w:r>
      <w:r>
        <w:rPr>
          <w:spacing w:val="17"/>
        </w:rPr>
        <w:t xml:space="preserve"> </w:t>
      </w:r>
      <w:r>
        <w:t>рост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14:paraId="16435283" w14:textId="77777777" w:rsidR="005C3853" w:rsidRDefault="00000000">
      <w:pPr>
        <w:pStyle w:val="a3"/>
        <w:ind w:right="102" w:firstLine="331"/>
      </w:pPr>
      <w:r>
        <w:t>Заседания ученического совета проходили</w:t>
      </w:r>
      <w:r>
        <w:rPr>
          <w:spacing w:val="1"/>
        </w:rPr>
        <w:t xml:space="preserve"> </w:t>
      </w:r>
      <w:r>
        <w:t>1 раз в четверть. На заседаниях обсуждался план</w:t>
      </w:r>
      <w:r>
        <w:rPr>
          <w:spacing w:val="1"/>
        </w:rPr>
        <w:t xml:space="preserve"> </w:t>
      </w:r>
      <w:r>
        <w:t>подготовки и проведения мероприятий, анализ общешкольных ключевых дел, подводились итоги</w:t>
      </w:r>
      <w:r>
        <w:rPr>
          <w:spacing w:val="1"/>
        </w:rPr>
        <w:t xml:space="preserve"> </w:t>
      </w:r>
      <w:r>
        <w:rPr>
          <w:spacing w:val="-1"/>
        </w:rPr>
        <w:t>рейтинга</w:t>
      </w:r>
      <w:r>
        <w:rPr>
          <w:spacing w:val="-9"/>
        </w:rPr>
        <w:t xml:space="preserve"> </w:t>
      </w:r>
      <w:r>
        <w:rPr>
          <w:spacing w:val="-1"/>
        </w:rPr>
        <w:t>общественной</w:t>
      </w:r>
      <w:r>
        <w:rPr>
          <w:spacing w:val="-10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четвертям.</w:t>
      </w:r>
      <w:r>
        <w:rPr>
          <w:spacing w:val="-9"/>
        </w:rPr>
        <w:t xml:space="preserve"> </w:t>
      </w:r>
      <w:r>
        <w:t>Совет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организует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53"/>
        </w:rPr>
        <w:t xml:space="preserve"> </w:t>
      </w:r>
      <w:r>
        <w:t xml:space="preserve">по 4 </w:t>
      </w:r>
      <w:proofErr w:type="gramStart"/>
      <w:r>
        <w:t>направлениям :</w:t>
      </w:r>
      <w:proofErr w:type="gramEnd"/>
      <w:r>
        <w:rPr>
          <w:spacing w:val="1"/>
        </w:rPr>
        <w:t xml:space="preserve"> </w:t>
      </w:r>
      <w:r>
        <w:t>Личностное направление (ЗОЖ, 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5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конкурсы);</w:t>
      </w:r>
      <w:r>
        <w:rPr>
          <w:spacing w:val="6"/>
        </w:rPr>
        <w:t xml:space="preserve"> </w:t>
      </w:r>
      <w:r>
        <w:t>Информационно-медийное</w:t>
      </w:r>
      <w:r>
        <w:rPr>
          <w:spacing w:val="5"/>
        </w:rPr>
        <w:t xml:space="preserve"> </w:t>
      </w:r>
      <w:r>
        <w:t>направление</w:t>
      </w:r>
      <w:r>
        <w:rPr>
          <w:spacing w:val="5"/>
        </w:rPr>
        <w:t xml:space="preserve"> </w:t>
      </w:r>
      <w:r>
        <w:t>(школьная</w:t>
      </w:r>
      <w:r>
        <w:rPr>
          <w:spacing w:val="3"/>
        </w:rPr>
        <w:t xml:space="preserve"> </w:t>
      </w:r>
      <w:r>
        <w:t>газета</w:t>
      </w:r>
    </w:p>
    <w:p w14:paraId="2FC13911" w14:textId="77777777" w:rsidR="005C3853" w:rsidRDefault="00000000">
      <w:pPr>
        <w:pStyle w:val="a3"/>
        <w:ind w:right="104"/>
      </w:pPr>
      <w:r>
        <w:t>«Гимназист»,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праздникам);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);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ЮИД</w:t>
      </w:r>
      <w:proofErr w:type="gramEnd"/>
      <w:r>
        <w:t>,</w:t>
      </w:r>
      <w:r>
        <w:rPr>
          <w:spacing w:val="1"/>
        </w:rPr>
        <w:t xml:space="preserve"> </w:t>
      </w:r>
      <w:r>
        <w:t>ДЮП). Были проведены мероприятия - акция «Окна Победы», конкурс рисунков «Символ Нового года», «Здоровое питание», «Защитник Отечества», «Моя мама-лучшая</w:t>
      </w:r>
      <w:r>
        <w:rPr>
          <w:spacing w:val="1"/>
        </w:rPr>
        <w:t xml:space="preserve"> </w:t>
      </w:r>
      <w:r>
        <w:t>на свете»; муниципальная информационный час «Блокадный хлеб», раздача листовок и памяток по</w:t>
      </w:r>
      <w:r>
        <w:rPr>
          <w:spacing w:val="-53"/>
        </w:rPr>
        <w:t xml:space="preserve"> </w:t>
      </w:r>
      <w:r>
        <w:t>ПДД,</w:t>
      </w:r>
      <w:r>
        <w:rPr>
          <w:spacing w:val="-1"/>
        </w:rPr>
        <w:t xml:space="preserve"> </w:t>
      </w:r>
      <w:r>
        <w:t>ППБ.</w:t>
      </w:r>
    </w:p>
    <w:p w14:paraId="22B713F9" w14:textId="77777777" w:rsidR="005C3853" w:rsidRDefault="00000000">
      <w:pPr>
        <w:pStyle w:val="a3"/>
        <w:ind w:right="104" w:firstLine="331"/>
      </w:pPr>
      <w:r>
        <w:rPr>
          <w:color w:val="212121"/>
        </w:rPr>
        <w:t>Через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различные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виды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совместной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вырабатываются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необходимые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навыки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подчиняться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дисциплине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самодисциплине, отстаивать свои права, нести ответственность за порученное дело, соотносить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личные интересы с общественными, понимать значение избирательных процедур, анализировать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предвыборные программы кандидатов. В деятельности учащиеся получают возможность проявить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организаторские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способности, навыки планирования, анализа.</w:t>
      </w:r>
    </w:p>
    <w:p w14:paraId="64860648" w14:textId="77777777" w:rsidR="005C3853" w:rsidRDefault="00000000">
      <w:pPr>
        <w:pStyle w:val="a3"/>
        <w:spacing w:before="1"/>
        <w:ind w:right="657"/>
        <w:jc w:val="left"/>
      </w:pPr>
      <w:r>
        <w:rPr>
          <w:color w:val="212121"/>
        </w:rPr>
        <w:t>Вместе с тем выявился ряд проблем - с</w:t>
      </w:r>
      <w:r>
        <w:t>лабая самостоятельность и инициативность учащихся.</w:t>
      </w:r>
      <w:r>
        <w:rPr>
          <w:spacing w:val="-5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пути преодоления</w:t>
      </w:r>
      <w:r>
        <w:rPr>
          <w:spacing w:val="-1"/>
        </w:rPr>
        <w:t xml:space="preserve"> </w:t>
      </w:r>
      <w:r>
        <w:t>недостатков:</w:t>
      </w:r>
    </w:p>
    <w:p w14:paraId="04ABD54C" w14:textId="77777777" w:rsidR="005C3853" w:rsidRDefault="00000000">
      <w:pPr>
        <w:pStyle w:val="a5"/>
        <w:numPr>
          <w:ilvl w:val="0"/>
          <w:numId w:val="5"/>
        </w:numPr>
        <w:tabs>
          <w:tab w:val="left" w:pos="483"/>
        </w:tabs>
        <w:ind w:right="107" w:firstLine="0"/>
      </w:pPr>
      <w:r>
        <w:t>Заинтересовать</w:t>
      </w:r>
      <w:r>
        <w:rPr>
          <w:spacing w:val="4"/>
        </w:rPr>
        <w:t xml:space="preserve"> </w:t>
      </w:r>
      <w:r>
        <w:t>классных</w:t>
      </w:r>
      <w:r>
        <w:rPr>
          <w:spacing w:val="3"/>
        </w:rPr>
        <w:t xml:space="preserve"> </w:t>
      </w:r>
      <w:r>
        <w:t>руководителей</w:t>
      </w:r>
      <w:r>
        <w:rPr>
          <w:spacing w:val="3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детских</w:t>
      </w:r>
      <w:r>
        <w:rPr>
          <w:spacing w:val="4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МО</w:t>
      </w:r>
      <w:r>
        <w:rPr>
          <w:spacing w:val="3"/>
        </w:rPr>
        <w:t xml:space="preserve"> </w:t>
      </w:r>
      <w:r>
        <w:t>классных</w:t>
      </w:r>
      <w:r>
        <w:rPr>
          <w:spacing w:val="-52"/>
        </w:rPr>
        <w:t xml:space="preserve"> </w:t>
      </w:r>
      <w:r>
        <w:t>руководителей.</w:t>
      </w:r>
    </w:p>
    <w:p w14:paraId="4F226F9E" w14:textId="77777777" w:rsidR="005C3853" w:rsidRDefault="00000000">
      <w:pPr>
        <w:pStyle w:val="a5"/>
        <w:numPr>
          <w:ilvl w:val="0"/>
          <w:numId w:val="5"/>
        </w:numPr>
        <w:tabs>
          <w:tab w:val="left" w:pos="414"/>
        </w:tabs>
        <w:spacing w:before="1"/>
        <w:ind w:right="105" w:firstLine="0"/>
      </w:pPr>
      <w:r>
        <w:t>Воспитывать</w:t>
      </w:r>
      <w:r>
        <w:rPr>
          <w:spacing w:val="-12"/>
        </w:rPr>
        <w:t xml:space="preserve"> </w:t>
      </w:r>
      <w:r>
        <w:t>самостоятельность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инициативность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учащихся,</w:t>
      </w:r>
      <w:r>
        <w:rPr>
          <w:spacing w:val="-12"/>
        </w:rPr>
        <w:t xml:space="preserve"> </w:t>
      </w:r>
      <w:r>
        <w:t>привлекать</w:t>
      </w:r>
      <w:r>
        <w:rPr>
          <w:spacing w:val="-11"/>
        </w:rPr>
        <w:t xml:space="preserve"> </w:t>
      </w:r>
      <w:r>
        <w:t>большее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самоуправлении.</w:t>
      </w:r>
    </w:p>
    <w:p w14:paraId="7720E446" w14:textId="77777777" w:rsidR="005C3853" w:rsidRDefault="00000000">
      <w:pPr>
        <w:pStyle w:val="1"/>
        <w:spacing w:line="251" w:lineRule="exact"/>
        <w:ind w:left="768" w:firstLine="0"/>
        <w:jc w:val="left"/>
      </w:pPr>
      <w:r>
        <w:t>6.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объединения»</w:t>
      </w:r>
    </w:p>
    <w:p w14:paraId="43E25681" w14:textId="77777777" w:rsidR="005C3853" w:rsidRDefault="00000000">
      <w:pPr>
        <w:pStyle w:val="a3"/>
        <w:spacing w:before="1"/>
        <w:ind w:right="103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добровольные,</w:t>
      </w:r>
      <w:r>
        <w:rPr>
          <w:spacing w:val="1"/>
        </w:rPr>
        <w:t xml:space="preserve"> </w:t>
      </w:r>
      <w:r>
        <w:t>самоуправляемые, некоммерческие формирования, созданные по инициативе детей и взрослых,</w:t>
      </w:r>
      <w:r>
        <w:rPr>
          <w:spacing w:val="1"/>
        </w:rPr>
        <w:t xml:space="preserve"> </w:t>
      </w:r>
      <w:r>
        <w:t>объединившихся на основе общности интересов для реализации общих целей, указанных в 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объединения.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-2024</w:t>
      </w:r>
      <w:r>
        <w:rPr>
          <w:spacing w:val="-5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продолжало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>
        <w:t>«Движение первых», которое решает задачи содержательной, организационной,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и личностно ориентированной направленности.</w:t>
      </w:r>
    </w:p>
    <w:p w14:paraId="5D1D5D1E" w14:textId="77777777" w:rsidR="005C3853" w:rsidRDefault="00000000">
      <w:pPr>
        <w:pStyle w:val="a5"/>
        <w:numPr>
          <w:ilvl w:val="0"/>
          <w:numId w:val="6"/>
        </w:numPr>
        <w:tabs>
          <w:tab w:val="left" w:pos="416"/>
        </w:tabs>
        <w:ind w:right="101" w:firstLine="0"/>
        <w:jc w:val="both"/>
      </w:pPr>
      <w:r>
        <w:t>Содержательные: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направлению</w:t>
      </w:r>
      <w:r>
        <w:rPr>
          <w:spacing w:val="-11"/>
        </w:rPr>
        <w:t xml:space="preserve"> </w:t>
      </w:r>
      <w:proofErr w:type="gramStart"/>
      <w:r>
        <w:t>деятельности</w:t>
      </w:r>
      <w:r>
        <w:rPr>
          <w:spacing w:val="-9"/>
        </w:rPr>
        <w:t xml:space="preserve">  </w:t>
      </w:r>
      <w:r>
        <w:t>(</w:t>
      </w:r>
      <w:proofErr w:type="spellStart"/>
      <w:proofErr w:type="gramEnd"/>
      <w:r>
        <w:t>Экодежурный</w:t>
      </w:r>
      <w:proofErr w:type="spellEnd"/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 День Конституции, Классные встречи , т.п.); - организация участия участников</w:t>
      </w:r>
      <w:r>
        <w:rPr>
          <w:spacing w:val="1"/>
        </w:rPr>
        <w:t xml:space="preserve"> </w:t>
      </w:r>
      <w:r>
        <w:t>в мероприятиях местных и региональных отделений (Всероссийский проект, Всероссийский конкурс «Викторина Победы»), а также во всероссийских проектах и</w:t>
      </w:r>
      <w:r>
        <w:rPr>
          <w:spacing w:val="1"/>
        </w:rPr>
        <w:t xml:space="preserve"> </w:t>
      </w:r>
      <w:r>
        <w:t>мероприятиях.</w:t>
      </w:r>
    </w:p>
    <w:p w14:paraId="4A8A21F6" w14:textId="77777777" w:rsidR="005C3853" w:rsidRDefault="00000000">
      <w:pPr>
        <w:pStyle w:val="a5"/>
        <w:numPr>
          <w:ilvl w:val="0"/>
          <w:numId w:val="6"/>
        </w:numPr>
        <w:tabs>
          <w:tab w:val="left" w:pos="442"/>
        </w:tabs>
        <w:ind w:right="101" w:firstLine="0"/>
        <w:jc w:val="both"/>
      </w:pPr>
      <w:r>
        <w:t xml:space="preserve">Организационные: - ведение реестра участников первичного </w:t>
      </w:r>
      <w:proofErr w:type="gramStart"/>
      <w:r>
        <w:t>отделения ;</w:t>
      </w:r>
      <w:proofErr w:type="gramEnd"/>
      <w:r>
        <w:t xml:space="preserve"> - стратегическое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первичного отделения</w:t>
      </w:r>
      <w:r>
        <w:rPr>
          <w:spacing w:val="-4"/>
        </w:rPr>
        <w:t xml:space="preserve"> .</w:t>
      </w:r>
    </w:p>
    <w:p w14:paraId="3045C0F2" w14:textId="77777777" w:rsidR="005C3853" w:rsidRDefault="00000000">
      <w:pPr>
        <w:pStyle w:val="a5"/>
        <w:numPr>
          <w:ilvl w:val="0"/>
          <w:numId w:val="6"/>
        </w:numPr>
        <w:tabs>
          <w:tab w:val="left" w:pos="426"/>
        </w:tabs>
        <w:ind w:right="102" w:firstLine="0"/>
        <w:jc w:val="both"/>
      </w:pPr>
      <w:r>
        <w:t>Информационные: - организация работы в социальных сетях; - информирование потенциальных</w:t>
      </w:r>
      <w:r>
        <w:rPr>
          <w:spacing w:val="-5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мероприятиях</w:t>
      </w:r>
      <w:r>
        <w:rPr>
          <w:spacing w:val="1"/>
        </w:rPr>
        <w:t xml:space="preserve">  </w:t>
      </w:r>
      <w:r>
        <w:t>на</w:t>
      </w:r>
      <w:proofErr w:type="gramEnd"/>
      <w:r>
        <w:rPr>
          <w:spacing w:val="1"/>
        </w:rPr>
        <w:t xml:space="preserve"> </w:t>
      </w:r>
      <w:r>
        <w:t>первичном,</w:t>
      </w:r>
      <w:r>
        <w:rPr>
          <w:spacing w:val="1"/>
        </w:rPr>
        <w:t xml:space="preserve"> </w:t>
      </w:r>
      <w:r>
        <w:t>местном,</w:t>
      </w:r>
      <w:r>
        <w:rPr>
          <w:spacing w:val="-1"/>
        </w:rPr>
        <w:t xml:space="preserve"> </w:t>
      </w:r>
      <w:r>
        <w:t>региональном и</w:t>
      </w:r>
      <w:r>
        <w:rPr>
          <w:spacing w:val="-4"/>
        </w:rPr>
        <w:t xml:space="preserve"> </w:t>
      </w:r>
      <w:r>
        <w:t>федеральном уровнях.</w:t>
      </w:r>
    </w:p>
    <w:p w14:paraId="7F07D0F0" w14:textId="77777777" w:rsidR="005C3853" w:rsidRDefault="00000000">
      <w:pPr>
        <w:pStyle w:val="a5"/>
        <w:numPr>
          <w:ilvl w:val="0"/>
          <w:numId w:val="6"/>
        </w:numPr>
        <w:tabs>
          <w:tab w:val="left" w:pos="428"/>
        </w:tabs>
        <w:spacing w:before="1"/>
        <w:ind w:right="102" w:firstLine="0"/>
        <w:jc w:val="both"/>
      </w:pPr>
      <w:r>
        <w:t xml:space="preserve">Личностно-ориентированные: - раскрытие творческого потенциала </w:t>
      </w:r>
      <w:proofErr w:type="gramStart"/>
      <w:r>
        <w:t>участников ;</w:t>
      </w:r>
      <w:proofErr w:type="gramEnd"/>
      <w:r>
        <w:t xml:space="preserve"> -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самопознания,</w:t>
      </w:r>
      <w:r>
        <w:rPr>
          <w:spacing w:val="-13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самореализации,</w:t>
      </w:r>
      <w:r>
        <w:rPr>
          <w:spacing w:val="-13"/>
        </w:rPr>
        <w:t xml:space="preserve"> </w:t>
      </w:r>
      <w:r>
        <w:t>самосовершенствования</w:t>
      </w:r>
      <w:r>
        <w:rPr>
          <w:spacing w:val="-13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  </w:t>
      </w:r>
      <w:r>
        <w:t>Отечеству.</w:t>
      </w:r>
    </w:p>
    <w:p w14:paraId="69E77CE6" w14:textId="77777777" w:rsidR="005C3853" w:rsidRDefault="005C3853">
      <w:pPr>
        <w:pStyle w:val="a3"/>
        <w:spacing w:before="11"/>
        <w:ind w:left="0"/>
        <w:jc w:val="left"/>
        <w:rPr>
          <w:sz w:val="21"/>
        </w:rPr>
      </w:pPr>
    </w:p>
    <w:p w14:paraId="70AF6B2E" w14:textId="77777777" w:rsidR="005C3853" w:rsidRDefault="00000000">
      <w:pPr>
        <w:pStyle w:val="a3"/>
        <w:spacing w:after="2"/>
        <w:ind w:left="561"/>
        <w:jc w:val="left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школе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постоянной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proofErr w:type="gramStart"/>
      <w:r>
        <w:t>действуют</w:t>
      </w:r>
      <w:r>
        <w:rPr>
          <w:spacing w:val="-10"/>
        </w:rPr>
        <w:t xml:space="preserve"> </w:t>
      </w:r>
      <w:r>
        <w:rPr>
          <w:spacing w:val="31"/>
        </w:rPr>
        <w:t xml:space="preserve"> </w:t>
      </w:r>
      <w:r>
        <w:t>детские</w:t>
      </w:r>
      <w:proofErr w:type="gramEnd"/>
      <w:r>
        <w:rPr>
          <w:spacing w:val="-13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t>объединения,</w:t>
      </w:r>
      <w:r>
        <w:rPr>
          <w:spacing w:val="-12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организованы</w:t>
      </w:r>
      <w:r>
        <w:rPr>
          <w:spacing w:val="-3"/>
        </w:rPr>
        <w:t xml:space="preserve"> </w:t>
      </w:r>
      <w:r>
        <w:t>для учащихся 1-11 классов:</w:t>
      </w:r>
    </w:p>
    <w:p w14:paraId="14AFA592" w14:textId="77777777" w:rsidR="005C3853" w:rsidRDefault="005C3853"/>
    <w:p w14:paraId="316F8E35" w14:textId="77777777" w:rsidR="005C3853" w:rsidRDefault="00000000">
      <w:pPr>
        <w:numPr>
          <w:ilvl w:val="0"/>
          <w:numId w:val="6"/>
        </w:numPr>
      </w:pPr>
      <w:r>
        <w:t>Медиацентр «САН ТВ»,</w:t>
      </w:r>
    </w:p>
    <w:p w14:paraId="1FAF5BA0" w14:textId="77777777" w:rsidR="005C3853" w:rsidRDefault="00000000">
      <w:pPr>
        <w:numPr>
          <w:ilvl w:val="0"/>
          <w:numId w:val="6"/>
        </w:numPr>
      </w:pPr>
      <w:r>
        <w:t>Волонтерский отряд «Дорога добра»,</w:t>
      </w:r>
    </w:p>
    <w:p w14:paraId="255AD0D5" w14:textId="77777777" w:rsidR="005C3853" w:rsidRDefault="00000000">
      <w:pPr>
        <w:numPr>
          <w:ilvl w:val="0"/>
          <w:numId w:val="6"/>
        </w:numPr>
      </w:pPr>
      <w:r>
        <w:t>Газета «Гимназист»,</w:t>
      </w:r>
    </w:p>
    <w:p w14:paraId="280A4EB3" w14:textId="77777777" w:rsidR="005C3853" w:rsidRDefault="00000000">
      <w:pPr>
        <w:numPr>
          <w:ilvl w:val="0"/>
          <w:numId w:val="6"/>
        </w:numPr>
      </w:pPr>
      <w:r>
        <w:t>Киноклуб «Кинолента»,</w:t>
      </w:r>
    </w:p>
    <w:p w14:paraId="2E7A0245" w14:textId="77777777" w:rsidR="005C3853" w:rsidRDefault="00000000">
      <w:pPr>
        <w:numPr>
          <w:ilvl w:val="0"/>
          <w:numId w:val="6"/>
        </w:numPr>
      </w:pPr>
      <w:r>
        <w:t>Ученическое самоуправление «Республика ЮДС»,</w:t>
      </w:r>
    </w:p>
    <w:p w14:paraId="19B5D15C" w14:textId="77777777" w:rsidR="005C3853" w:rsidRDefault="00000000">
      <w:pPr>
        <w:numPr>
          <w:ilvl w:val="0"/>
          <w:numId w:val="6"/>
        </w:numPr>
      </w:pPr>
      <w:r>
        <w:t>ВПК «Отечество»,</w:t>
      </w:r>
    </w:p>
    <w:p w14:paraId="6F2D640D" w14:textId="77777777" w:rsidR="005C3853" w:rsidRDefault="00000000">
      <w:pPr>
        <w:numPr>
          <w:ilvl w:val="0"/>
          <w:numId w:val="6"/>
        </w:numPr>
      </w:pPr>
      <w:r>
        <w:t>«Юные пожарные»,</w:t>
      </w:r>
    </w:p>
    <w:p w14:paraId="3B643851" w14:textId="77777777" w:rsidR="005C3853" w:rsidRDefault="00000000">
      <w:pPr>
        <w:numPr>
          <w:ilvl w:val="0"/>
          <w:numId w:val="6"/>
        </w:numPr>
      </w:pPr>
      <w:r>
        <w:t>Туристический клуб «Азимут»,</w:t>
      </w:r>
    </w:p>
    <w:p w14:paraId="0ED13CFE" w14:textId="77777777" w:rsidR="005C3853" w:rsidRDefault="00000000">
      <w:pPr>
        <w:numPr>
          <w:ilvl w:val="0"/>
          <w:numId w:val="6"/>
        </w:numPr>
      </w:pPr>
      <w:r>
        <w:t>Клуб Большой перемены «Рыжий кот»,</w:t>
      </w:r>
    </w:p>
    <w:p w14:paraId="0C1D8D48" w14:textId="77777777" w:rsidR="005C3853" w:rsidRDefault="00000000">
      <w:pPr>
        <w:numPr>
          <w:ilvl w:val="0"/>
          <w:numId w:val="6"/>
        </w:numPr>
      </w:pPr>
      <w:r>
        <w:lastRenderedPageBreak/>
        <w:t>Экологический отряд «Юннаты»,</w:t>
      </w:r>
    </w:p>
    <w:p w14:paraId="64C1AEB0" w14:textId="77777777" w:rsidR="005C3853" w:rsidRDefault="00000000">
      <w:pPr>
        <w:numPr>
          <w:ilvl w:val="0"/>
          <w:numId w:val="6"/>
        </w:numPr>
      </w:pPr>
      <w:r>
        <w:t>Театр «кукольный театр»,</w:t>
      </w:r>
    </w:p>
    <w:p w14:paraId="7557843B" w14:textId="77777777" w:rsidR="005C3853" w:rsidRDefault="00000000">
      <w:pPr>
        <w:numPr>
          <w:ilvl w:val="0"/>
          <w:numId w:val="6"/>
        </w:numPr>
      </w:pPr>
      <w:r>
        <w:t>Школьный хор,</w:t>
      </w:r>
    </w:p>
    <w:p w14:paraId="3978B3A9" w14:textId="77777777" w:rsidR="005C3853" w:rsidRDefault="00000000">
      <w:pPr>
        <w:numPr>
          <w:ilvl w:val="0"/>
          <w:numId w:val="6"/>
        </w:numPr>
      </w:pPr>
      <w:r>
        <w:t>Музей Победы,</w:t>
      </w:r>
    </w:p>
    <w:p w14:paraId="66912758" w14:textId="77777777" w:rsidR="005C3853" w:rsidRDefault="00000000">
      <w:pPr>
        <w:numPr>
          <w:ilvl w:val="0"/>
          <w:numId w:val="6"/>
        </w:numPr>
      </w:pPr>
      <w:r>
        <w:t>«Движение Первых»,</w:t>
      </w:r>
    </w:p>
    <w:p w14:paraId="699F49B6" w14:textId="77777777" w:rsidR="005C3853" w:rsidRDefault="00000000">
      <w:pPr>
        <w:numPr>
          <w:ilvl w:val="0"/>
          <w:numId w:val="6"/>
        </w:numPr>
      </w:pPr>
      <w:r>
        <w:t>«ЮИД»,</w:t>
      </w:r>
    </w:p>
    <w:p w14:paraId="1EDBB6CB" w14:textId="77777777" w:rsidR="005C3853" w:rsidRDefault="00000000">
      <w:pPr>
        <w:numPr>
          <w:ilvl w:val="0"/>
          <w:numId w:val="6"/>
        </w:numPr>
      </w:pPr>
      <w:r>
        <w:t>«Орлята России».</w:t>
      </w:r>
    </w:p>
    <w:p w14:paraId="6E003DE5" w14:textId="77777777" w:rsidR="005C3853" w:rsidRDefault="005C3853"/>
    <w:p w14:paraId="1A536438" w14:textId="77777777" w:rsidR="005C3853" w:rsidRDefault="005C3853">
      <w:pPr>
        <w:sectPr w:rsidR="005C3853">
          <w:pgSz w:w="11910" w:h="16840"/>
          <w:pgMar w:top="1040" w:right="740" w:bottom="280" w:left="1500" w:header="720" w:footer="720" w:gutter="0"/>
          <w:cols w:space="720"/>
        </w:sectPr>
      </w:pPr>
    </w:p>
    <w:p w14:paraId="0C386CB9" w14:textId="77777777" w:rsidR="005C3853" w:rsidRDefault="00000000" w:rsidP="0093054C">
      <w:pPr>
        <w:pStyle w:val="1"/>
        <w:tabs>
          <w:tab w:val="left" w:pos="990"/>
        </w:tabs>
        <w:spacing w:before="1"/>
        <w:ind w:left="0" w:firstLine="0"/>
        <w:rPr>
          <w:color w:val="212121"/>
        </w:rPr>
      </w:pPr>
      <w:r>
        <w:rPr>
          <w:color w:val="212121"/>
        </w:rPr>
        <w:lastRenderedPageBreak/>
        <w:t>7.Модуль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«Экскурсии,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экспедиции,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походы»</w:t>
      </w:r>
    </w:p>
    <w:p w14:paraId="6BAFA768" w14:textId="77777777" w:rsidR="005C3853" w:rsidRDefault="00000000">
      <w:pPr>
        <w:pStyle w:val="a3"/>
        <w:ind w:right="102" w:firstLine="276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2023-2024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обучающиеся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1-11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посетили</w:t>
      </w:r>
      <w:r>
        <w:rPr>
          <w:color w:val="212121"/>
          <w:spacing w:val="1"/>
        </w:rPr>
        <w:t xml:space="preserve"> </w:t>
      </w:r>
      <w:r>
        <w:t xml:space="preserve">краеведческий музей, </w:t>
      </w:r>
      <w:proofErr w:type="spellStart"/>
      <w:r>
        <w:t>планератий</w:t>
      </w:r>
      <w:proofErr w:type="spellEnd"/>
      <w:r>
        <w:t xml:space="preserve">, музей одной картины, мастер- классы </w:t>
      </w:r>
      <w:proofErr w:type="spellStart"/>
      <w:r>
        <w:t>Аббашевская</w:t>
      </w:r>
      <w:proofErr w:type="spellEnd"/>
      <w:r>
        <w:t xml:space="preserve"> игрушка, гончарная мастерская и др., выездные экскурсии в г. Саратов, Саранск, Москва и др.</w:t>
      </w:r>
    </w:p>
    <w:p w14:paraId="4CB63572" w14:textId="77777777" w:rsidR="005C3853" w:rsidRDefault="00000000">
      <w:pPr>
        <w:pStyle w:val="a3"/>
        <w:spacing w:before="1"/>
        <w:ind w:right="102" w:firstLine="220"/>
      </w:pPr>
      <w:r>
        <w:rPr>
          <w:color w:val="212121"/>
        </w:rPr>
        <w:t>Экскурсии проводились по предметам – география, биология, окружающему миру (изучение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флоры и фауны родного микрорайона), по патриотической тематике – история названия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улиц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города,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походы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выходного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дня.</w:t>
      </w:r>
    </w:p>
    <w:p w14:paraId="052D2937" w14:textId="77777777" w:rsidR="005C3853" w:rsidRDefault="00000000">
      <w:pPr>
        <w:pStyle w:val="a3"/>
        <w:ind w:right="104" w:firstLine="220"/>
      </w:pP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результате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такой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учащихся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развивается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потребность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узнавать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что-то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новое,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проявлять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любознательность, ценить знания; происходит обучение рациональному использованию своего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времени,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сил.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Экскурсии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помогают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обучающемуся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расширить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кругозор,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новые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знания об окружающей его социальной, культурной, природной среде, научиться уважительно и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бережно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относиться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ней,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приобрести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важный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социально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одобряемого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внешкольных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ситуациях.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прогулки,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мини-похода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происходит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неформальное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межличностное общение детей и взрослых, создаются условия для воспитания у 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ответственности,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бережного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исследователи),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преодоления,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воли,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рационального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использования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своих сил.</w:t>
      </w:r>
    </w:p>
    <w:p w14:paraId="3092CB71" w14:textId="77777777" w:rsidR="005C3853" w:rsidRDefault="00000000">
      <w:pPr>
        <w:pStyle w:val="1"/>
        <w:tabs>
          <w:tab w:val="left" w:pos="1617"/>
          <w:tab w:val="left" w:pos="1618"/>
        </w:tabs>
        <w:spacing w:line="240" w:lineRule="auto"/>
        <w:ind w:left="768" w:firstLine="0"/>
        <w:rPr>
          <w:b w:val="0"/>
          <w:color w:val="212121"/>
        </w:rPr>
      </w:pPr>
      <w:r>
        <w:rPr>
          <w:color w:val="212121"/>
        </w:rPr>
        <w:t>8.Модуль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«Профориентация</w:t>
      </w:r>
      <w:r>
        <w:rPr>
          <w:b w:val="0"/>
          <w:color w:val="212121"/>
        </w:rPr>
        <w:t>»</w:t>
      </w:r>
    </w:p>
    <w:p w14:paraId="0A938B31" w14:textId="77777777" w:rsidR="005C3853" w:rsidRDefault="00000000">
      <w:pPr>
        <w:pStyle w:val="a3"/>
        <w:spacing w:before="2"/>
        <w:ind w:right="104" w:firstLine="276"/>
      </w:pPr>
      <w:r>
        <w:rPr>
          <w:color w:val="212121"/>
          <w:spacing w:val="-1"/>
        </w:rPr>
        <w:t>Данный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модуль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реализуется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ООО.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прошедшем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учебном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совместная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педагогических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данному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направлению включала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профессиональное просвещение обучающихся; диагностику и консультирование по проблемам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профориентации,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организацию профессиональных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проб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обучающихся.</w:t>
      </w:r>
    </w:p>
    <w:p w14:paraId="594F81CF" w14:textId="77777777" w:rsidR="005C3853" w:rsidRDefault="00000000">
      <w:pPr>
        <w:pStyle w:val="a3"/>
        <w:ind w:right="102" w:firstLine="276"/>
      </w:pPr>
      <w:r>
        <w:t>В</w:t>
      </w:r>
      <w:r>
        <w:rPr>
          <w:spacing w:val="-2"/>
        </w:rPr>
        <w:t xml:space="preserve"> </w:t>
      </w:r>
      <w:r>
        <w:t>2023/24 учебном</w:t>
      </w:r>
      <w:r>
        <w:rPr>
          <w:spacing w:val="37"/>
        </w:rPr>
        <w:t xml:space="preserve"> </w:t>
      </w:r>
      <w:r>
        <w:t>году</w:t>
      </w:r>
      <w:r>
        <w:rPr>
          <w:spacing w:val="39"/>
        </w:rPr>
        <w:t xml:space="preserve"> </w:t>
      </w:r>
      <w:r>
        <w:t>во все</w:t>
      </w:r>
      <w:r>
        <w:rPr>
          <w:spacing w:val="39"/>
        </w:rPr>
        <w:t xml:space="preserve"> </w:t>
      </w:r>
      <w:r>
        <w:t>календарные</w:t>
      </w:r>
      <w:r>
        <w:rPr>
          <w:spacing w:val="90"/>
        </w:rPr>
        <w:t xml:space="preserve"> </w:t>
      </w:r>
      <w:r>
        <w:t>планы</w:t>
      </w:r>
      <w:r>
        <w:rPr>
          <w:spacing w:val="92"/>
        </w:rPr>
        <w:t xml:space="preserve"> </w:t>
      </w:r>
      <w:r>
        <w:t>5–11-х классов</w:t>
      </w:r>
      <w:r>
        <w:rPr>
          <w:spacing w:val="92"/>
        </w:rPr>
        <w:t xml:space="preserve"> </w:t>
      </w:r>
      <w:r>
        <w:t>включены</w:t>
      </w:r>
      <w:r>
        <w:rPr>
          <w:spacing w:val="92"/>
        </w:rPr>
        <w:t xml:space="preserve"> </w:t>
      </w:r>
      <w:r>
        <w:t>мероприятия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профориентации, о способах выбора профессий, о достоинствах и недостатках той или иной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5A33C614" w14:textId="77777777" w:rsidR="005C3853" w:rsidRDefault="00000000">
      <w:pPr>
        <w:pStyle w:val="a5"/>
        <w:tabs>
          <w:tab w:val="left" w:pos="910"/>
        </w:tabs>
        <w:spacing w:before="73"/>
        <w:ind w:left="0" w:right="103"/>
      </w:pPr>
      <w:r>
        <w:rPr>
          <w:color w:val="212121"/>
        </w:rPr>
        <w:t xml:space="preserve">В течение года для </w:t>
      </w:r>
      <w:proofErr w:type="gramStart"/>
      <w:r>
        <w:rPr>
          <w:color w:val="212121"/>
        </w:rPr>
        <w:t>учащихся  проходил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курс «Россия- мои горизонты». Задача курса –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подготовить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осознанному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выбору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своей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будущей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профессиональной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деятельности.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Создавая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профориентационно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значимые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проблемные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ситуации,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готовность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 выбору будущей профессии.</w:t>
      </w:r>
    </w:p>
    <w:p w14:paraId="0F42CBFA" w14:textId="77777777" w:rsidR="005C3853" w:rsidRDefault="00000000">
      <w:pPr>
        <w:pStyle w:val="a3"/>
        <w:ind w:left="561" w:right="103"/>
      </w:pPr>
      <w:r>
        <w:rPr>
          <w:color w:val="212121"/>
        </w:rPr>
        <w:t>В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2023-2024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учебном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учащихся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были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организованы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экскурсии</w:t>
      </w:r>
      <w:r>
        <w:rPr>
          <w:color w:val="212121"/>
          <w:spacing w:val="3"/>
        </w:rPr>
        <w:t xml:space="preserve"> в учебные заведения </w:t>
      </w:r>
      <w:proofErr w:type="gramStart"/>
      <w:r>
        <w:rPr>
          <w:color w:val="212121"/>
          <w:spacing w:val="3"/>
        </w:rPr>
        <w:t>средне-специального</w:t>
      </w:r>
      <w:proofErr w:type="gramEnd"/>
      <w:r>
        <w:rPr>
          <w:color w:val="212121"/>
          <w:spacing w:val="3"/>
        </w:rPr>
        <w:t xml:space="preserve"> образования, заводы и фабрики </w:t>
      </w:r>
      <w:proofErr w:type="spellStart"/>
      <w:r>
        <w:rPr>
          <w:color w:val="212121"/>
          <w:spacing w:val="3"/>
        </w:rPr>
        <w:t>г.Пензы</w:t>
      </w:r>
      <w:proofErr w:type="spellEnd"/>
      <w:r>
        <w:rPr>
          <w:color w:val="212121"/>
          <w:spacing w:val="3"/>
        </w:rPr>
        <w:t>.</w:t>
      </w:r>
    </w:p>
    <w:p w14:paraId="10980014" w14:textId="77777777" w:rsidR="005C3853" w:rsidRDefault="00000000">
      <w:pPr>
        <w:pStyle w:val="a5"/>
        <w:tabs>
          <w:tab w:val="left" w:pos="630"/>
        </w:tabs>
        <w:ind w:left="0" w:right="103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экскурсий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учащиеся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начальные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особенностях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различных профессий, их происхождении и назначении; получают представление о содержании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областях,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требованиях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работы.</w:t>
      </w:r>
      <w:r>
        <w:rPr>
          <w:color w:val="212121"/>
          <w:spacing w:val="1"/>
        </w:rPr>
        <w:t xml:space="preserve"> </w:t>
      </w:r>
    </w:p>
    <w:p w14:paraId="3247B2F8" w14:textId="77777777" w:rsidR="005C3853" w:rsidRDefault="005C3853">
      <w:pPr>
        <w:pStyle w:val="a3"/>
        <w:spacing w:before="1"/>
        <w:ind w:left="0"/>
        <w:jc w:val="left"/>
      </w:pPr>
    </w:p>
    <w:p w14:paraId="03A99450" w14:textId="77777777" w:rsidR="005C3853" w:rsidRDefault="00000000">
      <w:pPr>
        <w:pStyle w:val="1"/>
        <w:tabs>
          <w:tab w:val="left" w:pos="1617"/>
          <w:tab w:val="left" w:pos="1618"/>
        </w:tabs>
        <w:ind w:left="768" w:firstLine="0"/>
      </w:pPr>
      <w:r>
        <w:rPr>
          <w:color w:val="212121"/>
        </w:rPr>
        <w:t>9.Модуль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«Школьные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медиа»</w:t>
      </w:r>
    </w:p>
    <w:p w14:paraId="1BAB67BA" w14:textId="77777777" w:rsidR="005C3853" w:rsidRDefault="00000000">
      <w:pPr>
        <w:pStyle w:val="a3"/>
        <w:ind w:right="105" w:firstLine="331"/>
      </w:pPr>
      <w:r>
        <w:rPr>
          <w:color w:val="212121"/>
        </w:rPr>
        <w:t>Цель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школьных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медиа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(совместно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создаваемых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обучающимися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педагогическими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работниками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средств распространения текстовой, аудио- и видеоинформации) – развитие коммуникативной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навыков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общения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сотрудничества,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поддержка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творческой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самореализации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обучающихся.</w:t>
      </w:r>
    </w:p>
    <w:p w14:paraId="19B719EC" w14:textId="77777777" w:rsidR="005C3853" w:rsidRDefault="00000000">
      <w:pPr>
        <w:pStyle w:val="a3"/>
        <w:spacing w:before="1"/>
        <w:ind w:right="105" w:firstLine="276"/>
      </w:pPr>
      <w:r>
        <w:rPr>
          <w:color w:val="212121"/>
        </w:rPr>
        <w:t>Через различные виды совместной деятельности у обучающихся вырабатываются необходимые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навыки социального взаимодействия, умение подчиняться коллективной дисциплине, отстаивать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ответственность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порученное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дело,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соотносить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интересы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общественными,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понимать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избирательных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анализировать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предвыборные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кандидатов.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учащиеся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проявить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организаторские способности, навыки планирования, анализа, формируются навыки общения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сотрудничества.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критическое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мышление.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Развиваются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краткосрочного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долгосрочного планирования.</w:t>
      </w:r>
    </w:p>
    <w:p w14:paraId="206A33ED" w14:textId="77777777" w:rsidR="005C3853" w:rsidRDefault="00000000">
      <w:pPr>
        <w:pStyle w:val="a3"/>
        <w:ind w:right="102" w:firstLine="276"/>
      </w:pPr>
      <w:r>
        <w:rPr>
          <w:color w:val="212121"/>
        </w:rPr>
        <w:t>В гимназии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четверть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издается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электронная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газета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«Гимназист».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Учащиеся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разработали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газеты,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рубрик,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распределили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ответственных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рубрики,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назначили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готовности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следят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процессом выполнения задач. Редактор взаимодействует со взрослыми (педагогом –организатор,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которая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является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наставником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издателей-учащихся),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организует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редакторскую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проверку.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 процессе работы учащиеся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приобретают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навыки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проектного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управления,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получают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первоначальные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сведения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профессии «журналист»,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«редактор»,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«корреспондент»,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«корректор».</w:t>
      </w:r>
    </w:p>
    <w:p w14:paraId="2556BFA0" w14:textId="77777777" w:rsidR="005C3853" w:rsidRDefault="00000000">
      <w:pPr>
        <w:pStyle w:val="1"/>
        <w:tabs>
          <w:tab w:val="left" w:pos="1617"/>
          <w:tab w:val="left" w:pos="1618"/>
        </w:tabs>
        <w:ind w:left="768" w:firstLine="0"/>
      </w:pPr>
      <w:r>
        <w:rPr>
          <w:color w:val="212121"/>
        </w:rPr>
        <w:t>10.Модуль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«Организация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предметно-эстетической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среды»</w:t>
      </w:r>
    </w:p>
    <w:p w14:paraId="0C021D44" w14:textId="77777777" w:rsidR="005C3853" w:rsidRDefault="00000000">
      <w:pPr>
        <w:pStyle w:val="a3"/>
        <w:spacing w:line="252" w:lineRule="exact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 обогащает внутренний мир ученика, способствует формированию у него 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 стрессовые ситуации, способствует позитивному восприятию ребенком школы.</w:t>
      </w:r>
      <w:r>
        <w:rPr>
          <w:spacing w:val="1"/>
        </w:rPr>
        <w:t xml:space="preserve"> </w:t>
      </w:r>
    </w:p>
    <w:p w14:paraId="48297FC3" w14:textId="77777777" w:rsidR="005C3853" w:rsidRDefault="005C3853">
      <w:pPr>
        <w:spacing w:line="252" w:lineRule="exact"/>
        <w:sectPr w:rsidR="005C3853">
          <w:pgSz w:w="11910" w:h="16840"/>
          <w:pgMar w:top="1040" w:right="740" w:bottom="280" w:left="1500" w:header="720" w:footer="720" w:gutter="0"/>
          <w:cols w:space="720"/>
        </w:sectPr>
      </w:pPr>
    </w:p>
    <w:p w14:paraId="7B172F4F" w14:textId="77777777" w:rsidR="005C3853" w:rsidRDefault="00000000">
      <w:pPr>
        <w:pStyle w:val="a3"/>
        <w:spacing w:before="1"/>
        <w:ind w:right="104" w:firstLine="276"/>
      </w:pPr>
      <w:r>
        <w:rPr>
          <w:color w:val="212121"/>
        </w:rPr>
        <w:lastRenderedPageBreak/>
        <w:t>Различного рода выставки помогают учащемся преодолеть застенчивость, проявить инициативу,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учат правильно отвечать на похвалы и принимать благодарности, разумно реагировать на критику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 пожелания, с вниманием относиться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 работам других учащихся и корректно высказывать свое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мнение о них, гордиться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членами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своей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семьи.</w:t>
      </w:r>
    </w:p>
    <w:p w14:paraId="437ED0E0" w14:textId="77777777" w:rsidR="005C3853" w:rsidRDefault="00000000">
      <w:pPr>
        <w:pStyle w:val="a3"/>
        <w:ind w:right="104" w:firstLine="276"/>
      </w:pPr>
      <w:r>
        <w:rPr>
          <w:color w:val="212121"/>
        </w:rPr>
        <w:t>Конкурс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«Лучшее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новогоднее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оформление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кабинета»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Ежегодный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конкурс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проектов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оформления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кабинета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1-11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придумывает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оформление согласно требованиям организаторов. Классу –победителю вручается грамота и приз.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позволяет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учащимся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выслушивать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приводить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аргументы, защищать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собственные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идеи, работать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команде.</w:t>
      </w:r>
    </w:p>
    <w:p w14:paraId="731FFFDB" w14:textId="77777777" w:rsidR="005C3853" w:rsidRDefault="00000000">
      <w:pPr>
        <w:pStyle w:val="1"/>
        <w:tabs>
          <w:tab w:val="left" w:pos="1618"/>
        </w:tabs>
        <w:spacing w:before="1"/>
        <w:ind w:left="768" w:firstLine="0"/>
      </w:pPr>
      <w:r>
        <w:rPr>
          <w:color w:val="212121"/>
        </w:rPr>
        <w:t>11.Модуль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«Работа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родителями»</w:t>
      </w:r>
    </w:p>
    <w:p w14:paraId="2DA776A3" w14:textId="77777777" w:rsidR="005C3853" w:rsidRDefault="00000000">
      <w:pPr>
        <w:pStyle w:val="a3"/>
        <w:ind w:right="103"/>
      </w:pPr>
      <w:r>
        <w:t>С целью создания условий для разнообразия форм взаимодействия и сотрудничества школы 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авторитета родителей в семье, в школе ведется работа по налаживанию тесного сотрудничества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учащихся</w:t>
      </w:r>
    </w:p>
    <w:p w14:paraId="0C7F0B48" w14:textId="77777777" w:rsidR="005C3853" w:rsidRDefault="00000000">
      <w:pPr>
        <w:pStyle w:val="1"/>
        <w:spacing w:line="240" w:lineRule="auto"/>
        <w:ind w:left="202" w:firstLine="0"/>
      </w:pP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групповом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уровне:</w:t>
      </w:r>
    </w:p>
    <w:p w14:paraId="00E08840" w14:textId="77777777" w:rsidR="005C3853" w:rsidRDefault="00000000">
      <w:pPr>
        <w:pStyle w:val="a5"/>
        <w:numPr>
          <w:ilvl w:val="0"/>
          <w:numId w:val="7"/>
        </w:numPr>
        <w:tabs>
          <w:tab w:val="clear" w:pos="420"/>
          <w:tab w:val="left" w:pos="922"/>
        </w:tabs>
        <w:ind w:right="103"/>
      </w:pPr>
      <w:r>
        <w:rPr>
          <w:color w:val="212121"/>
        </w:rPr>
        <w:t>Управляющий совет гимназии. Состоит из представителей классов с 1-го по 11-й. Собирается один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триместр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необходимости.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повестку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вносятся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касающиеся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воспитания. Родители высказывали свое отношение к проведенной в школе работе.</w:t>
      </w:r>
      <w:r>
        <w:rPr>
          <w:color w:val="212121"/>
          <w:spacing w:val="1"/>
        </w:rPr>
        <w:t xml:space="preserve"> </w:t>
      </w:r>
    </w:p>
    <w:p w14:paraId="40D7B07A" w14:textId="77777777" w:rsidR="005C3853" w:rsidRDefault="00000000">
      <w:pPr>
        <w:pStyle w:val="a3"/>
        <w:numPr>
          <w:ilvl w:val="0"/>
          <w:numId w:val="8"/>
        </w:numPr>
        <w:ind w:right="103"/>
      </w:pPr>
      <w:r>
        <w:rPr>
          <w:color w:val="212121"/>
        </w:rPr>
        <w:t>Общешкольные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родительские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собрания.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2023-2024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обсуждения проблем обучения и воспитания учащихся школы совместно с учителями. Темами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собрания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были: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«Итоги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2023-2024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трудности.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 xml:space="preserve">Планирование на новый учебный год» (сентябрь), </w:t>
      </w:r>
      <w:r>
        <w:t>«Семья и школа: взгляд в одном направлении»</w:t>
      </w:r>
      <w:r>
        <w:rPr>
          <w:spacing w:val="1"/>
        </w:rPr>
        <w:t xml:space="preserve"> </w:t>
      </w:r>
      <w:r>
        <w:t>(апрель).</w:t>
      </w:r>
    </w:p>
    <w:p w14:paraId="2D9A1F20" w14:textId="77777777" w:rsidR="005C3853" w:rsidRDefault="00000000">
      <w:pPr>
        <w:pStyle w:val="a3"/>
        <w:ind w:right="102" w:firstLine="276"/>
      </w:pPr>
      <w:r>
        <w:t>По</w:t>
      </w:r>
      <w:r>
        <w:rPr>
          <w:spacing w:val="84"/>
        </w:rPr>
        <w:t xml:space="preserve"> </w:t>
      </w:r>
      <w:r>
        <w:t>результатам</w:t>
      </w:r>
      <w:r>
        <w:rPr>
          <w:spacing w:val="86"/>
        </w:rPr>
        <w:t xml:space="preserve"> </w:t>
      </w:r>
      <w:r>
        <w:t xml:space="preserve">анкетирования   </w:t>
      </w:r>
      <w:r>
        <w:rPr>
          <w:spacing w:val="5"/>
        </w:rPr>
        <w:t xml:space="preserve"> </w:t>
      </w:r>
      <w:r>
        <w:t>соответствия</w:t>
      </w:r>
      <w:r>
        <w:rPr>
          <w:spacing w:val="83"/>
        </w:rPr>
        <w:t xml:space="preserve"> </w:t>
      </w:r>
      <w:r>
        <w:t>программы</w:t>
      </w:r>
      <w:r>
        <w:rPr>
          <w:spacing w:val="85"/>
        </w:rPr>
        <w:t xml:space="preserve"> </w:t>
      </w:r>
      <w:r>
        <w:t>воспитания</w:t>
      </w:r>
      <w:r>
        <w:rPr>
          <w:spacing w:val="83"/>
        </w:rPr>
        <w:t xml:space="preserve"> </w:t>
      </w:r>
      <w:r>
        <w:t>запросам</w:t>
      </w:r>
      <w:r>
        <w:rPr>
          <w:spacing w:val="85"/>
        </w:rPr>
        <w:t xml:space="preserve"> </w:t>
      </w:r>
      <w:r>
        <w:t>учащихся</w:t>
      </w:r>
      <w:r>
        <w:rPr>
          <w:spacing w:val="-53"/>
        </w:rPr>
        <w:t xml:space="preserve"> </w:t>
      </w:r>
      <w:r>
        <w:t>и родителей</w:t>
      </w:r>
      <w:r>
        <w:rPr>
          <w:spacing w:val="1"/>
        </w:rPr>
        <w:t xml:space="preserve"> </w:t>
      </w:r>
      <w:r>
        <w:t>выявлено, что 82 процента удовлетворены качеством воспитательной работы. Из них</w:t>
      </w:r>
      <w:r>
        <w:rPr>
          <w:spacing w:val="1"/>
        </w:rPr>
        <w:t xml:space="preserve"> </w:t>
      </w:r>
      <w:r>
        <w:t>82 процентов удовлетворены качеством воспитательного процесса и 84 процентов 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 родителей.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достаточно высокий уровень удовлетворенности по всем показателям. Стороны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 которые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в 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году: ориентация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 личные</w:t>
      </w:r>
      <w:r>
        <w:rPr>
          <w:spacing w:val="-52"/>
        </w:rPr>
        <w:t xml:space="preserve"> </w:t>
      </w:r>
      <w:r>
        <w:t>достижения ребенка; вовлечение большего количества учащихся в воспитательные мероприятия</w:t>
      </w:r>
      <w:r>
        <w:rPr>
          <w:spacing w:val="1"/>
        </w:rPr>
        <w:t xml:space="preserve"> </w:t>
      </w:r>
      <w:r>
        <w:t>школы; 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 родителями; улучшение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 оформления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2"/>
        </w:rPr>
        <w:t xml:space="preserve"> </w:t>
      </w:r>
      <w:r>
        <w:t>деятельностью; повысить    уровень    информированности    родителей    достижениями    ребенка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возникающими проблемами за</w:t>
      </w:r>
      <w:r>
        <w:rPr>
          <w:spacing w:val="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электронных ресурсов.</w:t>
      </w:r>
    </w:p>
    <w:sectPr w:rsidR="005C3853">
      <w:pgSz w:w="11910" w:h="16840"/>
      <w:pgMar w:top="1040" w:right="74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D8AB" w14:textId="77777777" w:rsidR="009A2AFC" w:rsidRDefault="009A2AFC">
      <w:r>
        <w:separator/>
      </w:r>
    </w:p>
  </w:endnote>
  <w:endnote w:type="continuationSeparator" w:id="0">
    <w:p w14:paraId="358FD2A8" w14:textId="77777777" w:rsidR="009A2AFC" w:rsidRDefault="009A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B39C" w14:textId="77777777" w:rsidR="009A2AFC" w:rsidRDefault="009A2AFC">
      <w:r>
        <w:separator/>
      </w:r>
    </w:p>
  </w:footnote>
  <w:footnote w:type="continuationSeparator" w:id="0">
    <w:p w14:paraId="70DA5076" w14:textId="77777777" w:rsidR="009A2AFC" w:rsidRDefault="009A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BDC69C"/>
    <w:multiLevelType w:val="singleLevel"/>
    <w:tmpl w:val="88BDC69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B9FCF90"/>
    <w:multiLevelType w:val="singleLevel"/>
    <w:tmpl w:val="AB9FCF9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80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202" w:hanging="339"/>
        <w:jc w:val="righ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146" w:hanging="3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3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02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618" w:hanging="85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14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61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424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202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46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3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</w:abstractNum>
  <w:num w:numId="1" w16cid:durableId="2021545663">
    <w:abstractNumId w:val="5"/>
  </w:num>
  <w:num w:numId="2" w16cid:durableId="584732548">
    <w:abstractNumId w:val="4"/>
  </w:num>
  <w:num w:numId="3" w16cid:durableId="956175506">
    <w:abstractNumId w:val="7"/>
  </w:num>
  <w:num w:numId="4" w16cid:durableId="623117195">
    <w:abstractNumId w:val="3"/>
  </w:num>
  <w:num w:numId="5" w16cid:durableId="887646374">
    <w:abstractNumId w:val="2"/>
  </w:num>
  <w:num w:numId="6" w16cid:durableId="947855490">
    <w:abstractNumId w:val="6"/>
  </w:num>
  <w:num w:numId="7" w16cid:durableId="813254026">
    <w:abstractNumId w:val="0"/>
  </w:num>
  <w:num w:numId="8" w16cid:durableId="148288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853"/>
    <w:rsid w:val="005C3853"/>
    <w:rsid w:val="00621271"/>
    <w:rsid w:val="0093054C"/>
    <w:rsid w:val="009A2AFC"/>
    <w:rsid w:val="411E3201"/>
    <w:rsid w:val="661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56EA"/>
  <w15:docId w15:val="{A58DD339-E913-494B-9F04-BF127C8A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autoRedefine/>
    <w:uiPriority w:val="1"/>
    <w:qFormat/>
    <w:pPr>
      <w:spacing w:line="252" w:lineRule="exact"/>
      <w:ind w:left="1618" w:hanging="850"/>
      <w:jc w:val="both"/>
      <w:outlineLvl w:val="0"/>
    </w:pPr>
    <w:rPr>
      <w:b/>
      <w:bCs/>
    </w:rPr>
  </w:style>
  <w:style w:type="paragraph" w:styleId="2">
    <w:name w:val="heading 2"/>
    <w:basedOn w:val="a"/>
    <w:autoRedefine/>
    <w:uiPriority w:val="1"/>
    <w:qFormat/>
    <w:pPr>
      <w:spacing w:line="251" w:lineRule="exact"/>
      <w:ind w:left="202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2"/>
      <w:jc w:val="both"/>
    </w:pPr>
  </w:style>
  <w:style w:type="paragraph" w:styleId="a4">
    <w:name w:val="Title"/>
    <w:basedOn w:val="a"/>
    <w:uiPriority w:val="1"/>
    <w:qFormat/>
    <w:pPr>
      <w:spacing w:before="73"/>
      <w:ind w:left="1734" w:right="1643"/>
      <w:jc w:val="center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2549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90218065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p.1zavuch.ru/%23/document/99/9023896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9023896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4230</Words>
  <Characters>24114</Characters>
  <Application>Microsoft Office Word</Application>
  <DocSecurity>0</DocSecurity>
  <Lines>200</Lines>
  <Paragraphs>56</Paragraphs>
  <ScaleCrop>false</ScaleCrop>
  <Company/>
  <LinksUpToDate>false</LinksUpToDate>
  <CharactersWithSpaces>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mitrofanovama</cp:lastModifiedBy>
  <cp:revision>2</cp:revision>
  <cp:lastPrinted>2024-09-07T09:01:00Z</cp:lastPrinted>
  <dcterms:created xsi:type="dcterms:W3CDTF">2024-07-26T09:06:00Z</dcterms:created>
  <dcterms:modified xsi:type="dcterms:W3CDTF">2024-09-25T05:36:00Z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2024-07-26T00:00:00Z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EABD34DC97694FE49AF1B9CE4CCA73ED_12</vt:lpwstr>
  </property>
</Properties>
</file>